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2a6e5" w14:textId="072a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2023 жылғы 15 наурыздағы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26 сәуірдегі № 71-ө өкімі.</w:t>
      </w:r>
    </w:p>
    <w:p>
      <w:pPr>
        <w:spacing w:after="0"/>
        <w:ind w:left="0"/>
        <w:jc w:val="both"/>
      </w:pPr>
      <w:bookmarkStart w:name="z0"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2023 жылғы 15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w:t>
      </w:r>
    </w:p>
    <w:bookmarkEnd w:id="3"/>
    <w:bookmarkStart w:name="z4"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2023 жылғы 26 сәуірдегі</w:t>
            </w:r>
            <w:r>
              <w:br/>
            </w:r>
            <w:r>
              <w:rPr>
                <w:rFonts w:ascii="Times New Roman"/>
                <w:b w:val="false"/>
                <w:i w:val="false"/>
                <w:color w:val="000000"/>
                <w:sz w:val="20"/>
              </w:rPr>
              <w:t>№ 71-ө өкімімен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Қабылдануы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2023 жылғы 15 наурыздағы Қазақстан Республикасының Заңымен негізделген асыру мақсатында құқықтық актілердің тізбесі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мемлекеттік тіркеу ережесін бекіту туралы" Қазақстан Республикасы Әділет министрінің міндетін атқарушының 2007 жылғы 24 тамыздағы № 241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Молдабеков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Молдабеков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міндетін атқарушының 2020 жылғы 30 наурыздағы № 163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 бекіту туралы" Қазақстан Республикасы Индустрия және инфрақұрылымдық даму министрінің міндетін атқарушының 2020 жылғы 30 наурыздағы № 166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инспекциясы туралы үлгі ережені бекіту туралы" Қазақстан Республикасы Ұлттық экономика министрінің 2015 жылғы 20 наурыздағы № 241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басқару және кондоминиум объектісінің ортақ мүлкін күтіп-ұстау жөніндегі қызметтер көрсету туралы шарттың үлгілік нысанын, кондоминиум объектісін басқару, сондай-ақ кондоминиум объектісінің ортақ мүлкін күтіп-ұстау жөніндегі ай сайынғы және жылдық есептердің нысандарын бекіту туралы" Қазақстан Республикасы Индустрия және инфрақұрылымдық даму министрінің міндетін атқарушының 2020 жылғы 30 наурыздағы № 164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бекіту туралы" Қазақстан Республикасы Индустрия және инфрақұрылымдық даму министрінің міндетін атқарушының 2020 жылғы 29 сәуірдегі № 250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меншік иелері бірлестігінің үлгілік жарғысын бекіту туралы Қазақстан Республикасы Индустрия және инфрақұрылымдық даму министрінің 2020 жылғы 15 сәуірдегі № 205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м.а. 2020 жылғы 29 сәуірдегі № 253 және Қазақстан Республикасы Ұлттық экономика министрінің 2020 жылғы 30 сәуірдегі № 33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p>
            <w:pPr>
              <w:spacing w:after="20"/>
              <w:ind w:left="20"/>
              <w:jc w:val="both"/>
            </w:pPr>
            <w:r>
              <w:rPr>
                <w:rFonts w:ascii="Times New Roman"/>
                <w:b w:val="false"/>
                <w:i w:val="false"/>
                <w:color w:val="000000"/>
                <w:sz w:val="20"/>
              </w:rPr>
              <w:t>
Т.М. Жақсылықов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серіктестіктің бірлескен қызмет туралы үлгілік шартын бекіту туралы" Қазақстан Республикасы Индустрия және инфрақұрылымдық даму министрінің міндетін атқарушының 2020 жылғы 3 сәуірдегі № 184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объектісінің ортақ мүлкіне күрделі жөндеу жүргізу тәртібін бекіту туралы Қазақстан Республикасы Индустрия және инфрақұрылымдық даму министрінің 2020 жылғы 29 сәуірдегі № 246 </w:t>
            </w:r>
            <w:r>
              <w:rPr>
                <w:rFonts w:ascii="Times New Roman"/>
                <w:b w:val="false"/>
                <w:i w:val="false"/>
                <w:color w:val="000000"/>
                <w:sz w:val="20"/>
              </w:rPr>
              <w:t>бұйрығы</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меншік иелері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үлгілік нысандарын бекіту туралы" Қазақстан Республикасы Индустрия және инфрақұрылымдық даму министрінің міндетін атқарушының 2020 жылғы 30 наурыздағы № 165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бекіту туралы" Қазақстан Республикасы Индустрия және инфрақұрылымдық даму министрінің міндетін атқарушының 2020 жылғы 31 наурыздағы № 172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"Көппәтерлі тұрғын үйді басқарушыға қойылатын біліктілік талаптарын бекіту туралы" Қазақстан Республикасы Индустрия және инфрақұрылымдық даму министрінің міндетін атқарушының 2020 жылғы 30 наурыздағы № 169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инспекциясының көппәтерлі тұрғын үйдің кондоминиум объектісін басқару үшін уақытша басқарушы компанияны айқындау және тағайындау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кентте, ауылдық округте жалға берілетін тұрғынжай салған жұмыс берушілердің шығындарын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жылғы мамыр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 Бейісбеков</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