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5447" w14:textId="a075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Агломерациялар жөніндегі кеңес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18 сәуірдегі № 64-ө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"Агломерацияларды дамыту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Агломерациялар жөніндегі кеңес (бұдан әрі –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танымын: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агломерациясын басқару жөніндегі кеңес құру туралы" Қазақстан Республикасы Премьер-Министрінің 2021 жылғы 10 маусымдағы № 106-ө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Үкіметі жанындағы консультативтік-кеңесші органдардың кейбір мәселелері туралы" Қазақстан Республикасы Үкіметінің 2022 жылғы 29 сәуірдегі № 268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Агломерациялар жөніндегі кеңестің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Премьер-Министрінің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Өңірлік даму департаментінің директоры, хатшы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бірінші вице-министрі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төрағасының орынбасары (келісу бойынша)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әкімінің бірінші орынбасары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Агломерациялар жөніндегі кеңес туралы ереже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Агломерациялар жөніндегі кеңес (бұдан әрі – Кеңес) Қазақстан Республикасы Үкіметінің жанындағы консультативтік-кеңесші орган болып табылады.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Агломерациялар жөніндегі кеңес қызметінің мақсаты агломерацияларды дамыту мәселелерін ведомствоаралық үйлестіру, сондай-ақ агломерацияларды дамытуды ұйымдастырушылық, ақпараттық және талдамалық қолдау мәселелерін шешу болып табылады.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өз қызметінде Қазақстан Республикасының Конституциясын, Қазақстан Республикасының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Кеңестің жұмыс органы Қазақстан Республикасының Ұлттық экономика министрлігі болып табылады.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 өткізіледі.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міндеті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міндеті: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агломерацияларды жетілдіру мәселелері;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агломерациялардың бәсекеге қабілеттілігін және өңіраралық өзара іс-қимылдың тиімділігін арттыру;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агломерацияларды дамытуды ұйымдастырушылық, ақпараттық және талдамалық қолдау мәселелерін шешу бойынша ұсыныстар мен ұсынымдар әзірлеу болып табылады.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қызметін ұйымдастыру және оның тәртібі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Үкіметі жанындағы консультативтік-кеңесші органдардыңқұрылуы, қызметі және таратылуы қағидаларына сәйкес жүзеге асырылады.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