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14a0" w14:textId="09d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А.С.Тәжиев, Е.Н. Жанаев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7 сәуірдегі № 57-ө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2006 жылғы 9 қарашадағы № 1071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Тәуелсіз Мемлекеттер Достастығының Экономикалық кеңесі жанындағы Экономикалық мәселелер жөніндегі комиссиядағы Қазақстан Республикасының Өкілетті өкілі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Сағиұлы Тәжиев Тәуелсіз Мемлекеттер Достастығының Экономикалық кеңесі жанындағы Экономикалық мәселелер жөніндегі комиссиядағы Қазақстан Республикасының Өкілетті өкілі болып тағайындалсын, бұл лауазымнан Ерлан Нұрханұлы Жанаев босатылсын.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