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8f89" w14:textId="faf8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әскери және қосарланған мақсаттағы өнімдерді, технологияларды, көрсетілетін қызметтерді экспорттық бақылау және қорғаныстық-өнеркәсіптік кешен мәселелері жөнінде комиссия құру туралы" Қазақстан Республикасы Премьер-Министрінің 2022 жылғы 25 тамыздағы № 127-ө өкіміне толықтырулар мен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2023 жылғы 20 наурыздағы № 48-ө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әскери және қосарланған мақсаттағы өнімдерді, технологияларды, көрсетілетін қызметтерді экспорттық бақылау және қорғаныстық-өнеркәсіптік кешен мәселелері жөнінде комиссия құру туралы" Қазақстан Республикасы Премьер-Министрінің 2022 жылғы 25 тамыздағы № 127-ө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мен өзгеріс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Республикасында әскери және қосарланған мақсаттағы өнімдерді, технологияларды, көрсетілетін қызметтерді экспорттық бақылау және қорғаныстық-өнеркәсіптік кешен мәселелері жөніндегі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10), 11), 12), 13) және 14) тармақшалармен толықтырылсын: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жұмылдыру дайындығы мен жұмылдыруды үйлестіру;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мемлекеттік материалдық резервті қалыптастыру және дамыту;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азаматтық қорғаныс іс-шараларын ұйымдастыру және жүргізу;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қорғанысты көлікпен қамтамасыз ету;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аумақтық қорғанысты қамтамасыз ету.";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құрылған Қазақстан Республикасында әскери және қосарланған мақсаттағы өнімдерді, технологияларды, көрсетілетін қызметтерді экспорттық бақылау және қорғаныстық-өнеркәсіптік кешен мәселелері жөніндегі </w:t>
      </w:r>
      <w:r>
        <w:rPr>
          <w:rFonts w:ascii="Times New Roman"/>
          <w:b w:val="false"/>
          <w:i w:val="false"/>
          <w:color w:val="000000"/>
          <w:sz w:val="28"/>
        </w:rPr>
        <w:t>комиссияның 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48-ө өкіміне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әскери және қосарланған мақсаттағы өнімдерді, технологияларды, көрсетілетін қызметтерді экспорттық бақылау және қорғаныстық-өнеркәсіптік кешен мәселелері жөніндегі комиссияның құрамы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төраға;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төрағаның орынбасары;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вице-министрі, хатшы;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министрі;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министрі;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министрі;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министрі;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министрі;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министрі;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Қаржылық мониторинг агенттігі төрағасының орынбасары (келісу бойынша);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күзет қызметі директорының орынбасары (келісу бойынша);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қауіпсіздік комитеті төрағасының орынбасары (келісу бойынша);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министрлігі Мемлекеттік кірістер комитетінің төрағасы;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министрлігі Индустриялық даму комитетінің төрағасы;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Индустрия және инфрақұрылымдық даму министрлігі Көлік комитетінің төрағасы.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