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44a0" w14:textId="fdb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28 ақпандағы № 37-ө өкімі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ахуалды жақсарту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вице-министрі, хатшы" деген жол мынадай редакцияда жазылсын: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экономика вице-министрі, хатшы";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министрі" деген жол мынадай редакцияда жазылсын: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министрі";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"БАСФ басқарушы директоры (келісім бойынша)" деген жол мынадай редакцияда жазылсын: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бойынша Азия даму банкінің директоры (келісім бойынша)".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