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9f09" w14:textId="d2c9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"Агломерацияларды дамыту туралы" және "Қазақстан Республикасының кейбір заңнамалық актілеріне агломерацияларды дамыту мәселелері бойынша өзгерістер мен толықтырулар енгізу туралы" 2023 жылғы 1 қаңтардағы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2023 жылғы 21 ақпандағы № 32-ө өкімі</w:t>
      </w:r>
    </w:p>
    <w:p>
      <w:pPr>
        <w:spacing w:after="0"/>
        <w:ind w:left="0"/>
        <w:jc w:val="both"/>
      </w:pPr>
      <w:bookmarkStart w:name="z0" w:id="0"/>
      <w:r>
        <w:rPr>
          <w:rFonts w:ascii="Times New Roman"/>
          <w:b w:val="false"/>
          <w:i w:val="false"/>
          <w:color w:val="000000"/>
          <w:sz w:val="28"/>
        </w:rPr>
        <w:t xml:space="preserve">
      1. Қоса беріліп отырған қабылдануы Қазақстан Республикасының "Агломерацияларды дамыту туралы" және "Қазақстан Республикасының кейбір заңнамалық актілеріне агломерацияларды дамыту мәселелері бойынша өзгерістер мен толықтырулар енгізу туралы" 2023 жылғы 1 қаңтардағы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w:t>
      </w:r>
    </w:p>
    <w:bookmarkEnd w:id="3"/>
    <w:bookmarkStart w:name="z4"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5"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жиынтық ақпаратты талдап, қорытсын және ай сайын,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2023 жылғы 21 қаңтардағы</w:t>
            </w:r>
            <w:r>
              <w:br/>
            </w:r>
            <w:r>
              <w:rPr>
                <w:rFonts w:ascii="Times New Roman"/>
                <w:b w:val="false"/>
                <w:i w:val="false"/>
                <w:color w:val="000000"/>
                <w:sz w:val="20"/>
              </w:rPr>
              <w:t>№ 32-ө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Қабылдануы Қазақстан Республикасының "Агломерацияларды дамыту туралы" және "Қазақстан Республикасының кейбір заңнамалық актілеріне агломерацияларды дамыту мәселелері бойынша өзгерістер мен толықтырулар енгізу туралы" 2023 жылғы 1 қаңтардағы заңдарын заңдарымен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актінің нысаны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 мемлекеттік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Құқықтық актілердің сапасына, уақтылы әзірленуі мен енгізілуіне жауапты адам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Агломерациялардың тізбесі мен құрамын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жөнінде кеңес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Премьер-Министрі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 мақсаттарын іске асыру шеңберінде "жасыл"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алаңында айналысқа түсетін ұлттық валютадағы мемлекеттік бағалы қағаздарды шығару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Кеңбейіл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сәулет, қала құрылысы және құрылыс қызметі туралы" Қазақстан Республикасының Заңын одан әрі іске асыру жөніндегі кейбір шаралар туралы" Қазақстан Республикасы Үкіметінің 2004 жылғы 9 сәуірдегі № 397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Ыдырысов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Кеңбейіл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 Жақсылықов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құрамын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Омарбеков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агломерация кеңесі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аумағында жергілікті маңызы бар мәселелерді бірлесіп шешу туралы келісімнің мазмұнына қойылатын талаптарды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 Омарбеков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даму бағдарламалары бойынша шығындардың болжамды көлеміне үш жылдық кезеңге арналған жалпы сипаттағы трансферттерді айқындау кезінде арттырушы коэффициентті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Темірбеков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агломерация кеңесін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аудан және облыстық маңызы бар қала әкімдіктерінің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аудан және облыстық маңызы бар қала әкімдіктері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әкімдердің жетекшілік ететін орынбасарлары</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