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3df9" w14:textId="f093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2022 жылғы 5 қарашадағы Қазақстан Республикасының Конституциялық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3 желтоқсандағы № 190-ө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2022 жылғы 5 қарашадағы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іске асыру үшін қабылдануы қажет құқықтық актілердің тізбесі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Конституциялық заңды іске асыру жөніндегі ақпаратты талдап, қорытындыласын және айдың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3 желтоқсандағы</w:t>
            </w:r>
            <w:r>
              <w:br/>
            </w:r>
            <w:r>
              <w:rPr>
                <w:rFonts w:ascii="Times New Roman"/>
                <w:b w:val="false"/>
                <w:i w:val="false"/>
                <w:color w:val="000000"/>
                <w:sz w:val="20"/>
              </w:rPr>
              <w:t>№ 190-ө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2022 жылғы 5 қарашадағы Қазақстан Республикасының Конституциялық заңын іске асыру үшін қабылдануы қажет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Смағұлов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атақтар берілетін Қазақстан Республикасы ішкі істер органдары, қылмыстық-атқару жүйесі, азаматтық қорғау органдары мен мемлекеттік фельдъегерлік қызметі лауазымдарының және оларға сәйкес келетін шекті арнаулы атақтардың тізбесін бекіту туралы" Қазақстан Республикасы Үкіметінің 2012 жылғы 19 мамырдағы № 643қбп қаулысына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 И.Д. Күлшімбаев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0"/>
              </w:rPr>
              <w:t>Жарлығын</w:t>
            </w:r>
            <w:r>
              <w:rPr>
                <w:rFonts w:ascii="Times New Roman"/>
                <w:b w:val="false"/>
                <w:i w:val="false"/>
                <w:color w:val="000000"/>
                <w:sz w:val="20"/>
              </w:rPr>
              <w:t xml:space="preserve"> іске асырудың кейбір мәселелері туралы" Қазақстан Республикасы Үкіметінің 2022 жылғы 2 маусымдағы № 355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Мұқанова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Бірмандатты аумақтық сайлау округтері бойынша Парламент Мәжілісінің депутаттарын сайлау бойынша сайлау округтерінің тізімін және шекараларын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Петров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кейбір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Петров, А.Г. Щегорцова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сайлау комиссияларының мүшелеріне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Петров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қызметіне сайлауды байқау жөніндегі қызметті жүзеге асыру жататын қоғамдық бірлестіктер мен коммерциялық емес ұйымдарды аккредиттеу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 Щегорцова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Cайлауға, референдумға дайындық және оны өткізу кезеңінде сайлау комиссияларын ұйымдастыруға және олардың қызметіне қажетті тауарларды, жұмыстар мен көрсетілетін қызметтерді сатып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Мустафина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Омарбеков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саласындағы заңнамасының талаптарына сәйкестікті тексеру үшін аудандық маңызы бар қала, ауыл, кент, ауылдық округ әкімдеріне кандидаттардың аудандық (қалалық) сайлау комиссиясына ұсынатын құжаттарының тізбесін бекіту туралы" Қазақстан Республикасы Мемлекеттік қызмет істері агенттігі төрағасының 2021 жылғы 21 маусымдағы № 102 және Қазақстан Республикасы Орталық сайлау комиссиясының 2021 жылғы 22 маусымдағы № 4/407 </w:t>
            </w:r>
            <w:r>
              <w:rPr>
                <w:rFonts w:ascii="Times New Roman"/>
                <w:b w:val="false"/>
                <w:i w:val="false"/>
                <w:color w:val="000000"/>
                <w:sz w:val="20"/>
              </w:rPr>
              <w:t>бірлескен бұйрығы</w:t>
            </w:r>
            <w:r>
              <w:rPr>
                <w:rFonts w:ascii="Times New Roman"/>
                <w:b w:val="false"/>
                <w:i w:val="false"/>
                <w:color w:val="000000"/>
                <w:sz w:val="20"/>
              </w:rPr>
              <w:t xml:space="preserve"> мен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және Қазақстан Республикасы Орталық сайлау комиссиясының бірлескен бұйрығы мен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ОСК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Жолманов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ОСК – Қазақстан Республикасы Орталық сайлау комиссиясы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xml:space="preserve">
      МҚІА −Қазақстан Республикасының Мемлекеттік қызмет істері агенттігі </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