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6fb7" w14:textId="f8d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XIІI Астана экономикалық форумын дайындау және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11 қарашадағы № 184-ө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Өкімнің тақырыбы жаңа редакцияда - ҚР Премьер-Министрінің 18.01.2023 </w:t>
      </w:r>
      <w:r>
        <w:rPr>
          <w:rFonts w:ascii="Times New Roman"/>
          <w:b w:val="false"/>
          <w:i w:val="false"/>
          <w:color w:val="ff0000"/>
          <w:sz w:val="28"/>
        </w:rPr>
        <w:t>№ 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Астана халықаралық форумын дайындаудың және өткізудің ұйымдастырушылық және мазмұндық мәселелерін шешу үшін: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Премьер-Министрінің 18.01.2023 </w:t>
      </w:r>
      <w:r>
        <w:rPr>
          <w:rFonts w:ascii="Times New Roman"/>
          <w:b w:val="false"/>
          <w:i w:val="false"/>
          <w:color w:val="000000"/>
          <w:sz w:val="28"/>
        </w:rPr>
        <w:t>№ 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Астана халықаралық форумын дайындау және өткізу жөніндегі ұйымдастыру комитетінің (бұдан әрі – Ұйымдастыру комитеті)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Премьер-Министрінің 18.01.2023 </w:t>
      </w:r>
      <w:r>
        <w:rPr>
          <w:rFonts w:ascii="Times New Roman"/>
          <w:b w:val="false"/>
          <w:i w:val="false"/>
          <w:color w:val="000000"/>
          <w:sz w:val="28"/>
        </w:rPr>
        <w:t>№ 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Астана халықаралық форумын жоғары халықаралық деңгейде дайындауды және өткізуді ұйымдастыруды, оның ішінде Астана халықаралық форумын дайындау және өткізу бойынша мемлекеттік органдар мен ұйымдардың қызметін үйлестіруді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Премьер-Министрінің 18.01.2023 </w:t>
      </w:r>
      <w:r>
        <w:rPr>
          <w:rFonts w:ascii="Times New Roman"/>
          <w:b w:val="false"/>
          <w:i w:val="false"/>
          <w:color w:val="000000"/>
          <w:sz w:val="28"/>
        </w:rPr>
        <w:t>№ 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Сауда және интеграция министріне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халықаралық форумын дайындау және өткізу жөніндегі ұйымдастыру комитетінің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Премьер-Министрінің 05.10.2023 </w:t>
      </w:r>
      <w:r>
        <w:rPr>
          <w:rFonts w:ascii="Times New Roman"/>
          <w:b w:val="false"/>
          <w:i w:val="false"/>
          <w:color w:val="ff0000"/>
          <w:sz w:val="28"/>
        </w:rPr>
        <w:t>№ 156-ө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 енгізілді - ҚР Премьер-Министрінің 12.03.2024 </w:t>
      </w:r>
      <w:r>
        <w:rPr>
          <w:rFonts w:ascii="Times New Roman"/>
          <w:b w:val="false"/>
          <w:i w:val="false"/>
          <w:color w:val="ff0000"/>
          <w:sz w:val="28"/>
        </w:rPr>
        <w:t>№ 31-ө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Сыртқы саясат бөлімі меңгерушісінің орынбасары (келісу бойынша),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"QazExpoCongress" ұлттық компаниясы" акционерлік қоғамының басқарма төрағасы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Invest" ұлттық компаниясы" акционерлік қоғамының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әкімшілігі" акционерлік қоғамының басқарма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даму және жекешелендіру жөніндегі басқарушы директоры (келісу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