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beef" w14:textId="148b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әкімшілік-аумақтық құрылысын жетілдіру мәселелері жөніндегі комиссия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11 қарашадағы № 181-ө өкімі.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әкімшілік-аумақтық құрылысын жетілдіру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Республикасының әкімшілік-аумақтық құрылысын жетілдіру мәселелері жөніндегі комиссия (бұдан әрі – Комиссия)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"Ұлытау, Абай және Жетісу облыстарын құру мәселелері жөніндегі комиссия туралы" Қазақстан Республикасы Премьер-Министрінің 2022 жылғы 25 наурыздағы № 58-ө өкімінің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әкімшілік-аумақтық құрылысын жетілдіру мәселелері жөніндегі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- ҚР Үкіметінің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ҚР Премьер-Министрінің 19.10.2023 </w:t>
      </w:r>
      <w:r>
        <w:rPr>
          <w:rFonts w:ascii="Times New Roman"/>
          <w:b w:val="false"/>
          <w:i w:val="false"/>
          <w:color w:val="ff0000"/>
          <w:sz w:val="28"/>
        </w:rPr>
        <w:t>№ 162-ө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Өңірлік даму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Орталық сайлау комиссиясы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Стратегиялық жоспарлау және реформалар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Қаржылық мониторинг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Cауда және интеграция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Ғылым және жоғары білім министрлігінің аппарат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аппарат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 және табиғи ресурстар министрлігі аппаратының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Аппараты құрылымдық бөлімшесінің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Сот әкімшілігі басшысының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Сыбайлас жемқорлыққа қарсы іс-қимыл агенттігінің (Сыбайлас жемқорлыққа қарсы қызмет) Превенция қызметінің басшысы (келісу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әкімшілік-аумақтық құрылысын жетілдіру мәселелері жөніндегі комиссия туралы ереже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әкімшілік-аумақтық құрылысын жетілдіру мәселелері жөніндегі комиссия (бұдан әрі – Комиссия) Қазақстан Республикасы Үкіметінің жанындағы консультативтік-кеңесші орган болып табылады.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өңірлерді одан әрі дамыту бағытында елдің әкімшілік-аумақтық құрылысын жетілдіру болып табылады.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өз қызметін Қазақстан Республикасының Конституциясына және Қазақстан Республикасының заңдары мен Қазақстан Республикасының өзге де нормативтік құқықтық актілеріне, сондай-ақ осы Комиссия туралы ережеге сәйкес жүзеге асырады.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жұмыс органы Қазақстан Республикасының Ұлттық экономика министрлігі болып табылады.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отырыстары қажеттілігіне қарай өткізіледі.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 міндеті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Қойылған мақсат шеңберінде Комиссияға елдің әкімшілік-аумақтық құрылысын жетілдіру үшін ұсыныстар тұжырымдау жөніндегі міндет жүктеледі.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 қызметін ұйымдастыру және оның тәртібі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қызметін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