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e2ea" w14:textId="e5be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Аварияның себептерін тергеп-тексеру және салдарын жою жөнінде үкіметтік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2022 жылғы 3 қарашадағы № 178-ө өкімі.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облысында "АрселорМиттал Теміртау" акционерлік қоғамының Көмір департаменті "Ленин атындағы" шахтасында 2022 жылғы 3 қарашада болған аварияны тергеп-тексеру мақсатында: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Қарағанды облысында "АрселорМиттал Теміртау" акционерлік қоғамының Көмір департаменті "Ленин атындағы" шахтасындағы аварияның себептерін тергеп-тексеру және салдарын жою жөніндегі үкіметтік </w:t>
      </w:r>
      <w:r>
        <w:rPr>
          <w:rFonts w:ascii="Times New Roman"/>
          <w:b w:val="false"/>
          <w:i w:val="false"/>
          <w:color w:val="000000"/>
          <w:sz w:val="28"/>
        </w:rPr>
        <w:t>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Комиссия) құрылсын.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дереу жұмысқа кіріссін, аварияның себептерін жан-жақты тергеп-тексеруді қамтамасыз етсін, келтірілген залалды бағалау, зардап шеккендерге және қаза тапқандардың отбасыларына бірінші кезекте көмек көрсету жөнінде шаралар қабылдасын.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төрағасы Юрий Викторович Ильин аварияның себептерін тергеп-тексеру нәтижелері және келтірілген залалды бағалау, зардап шеккендерге және қаза тапқандардың отбасыларына бірінші кезекте көмек көрсету жөнінде қабылданған шаралар туралы баяндасын.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облысында "АрселорМиттал Теміртау" акционерлік қоғамының Көмір департаменті "Ленин атындағы" шахтасындағы аварияның себептерін тергеп-тексеру және салдарын жою жөніндегі үкіметтік комиссияның Құрамы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 Юрий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министрі, Комиссия төрағасы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Танабаев Мұса Тұрманұлы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министрлігі Өнеркәсіптік қауіпсіздік комитеті төрағасының орынбасары, Комиссия төрағасының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Басин Вадим Борисович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әкімінің бірінші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Құрымбаев Эрик Зейінғабылұлы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Төтенше жағдайлар министрлігі Өнеркәсіптік қауіпсіздік комитеті Тау-кен металлургия өнеркәсібіндегі мемлекеттік қадағалау басқармасының басшысы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Әбілқасынов Арман Төлеубайұлы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министрлігі Өнеркәсіптік қауіпсіздік комитеті Қарағанды облысы бойынша департаменті басшысының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Брагин Сергей Михайлович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министрлігі Өнеркәсіптік қауіпсіздік комитеті № 4 департаменті көмір өнеркәсібіндегі мемлекеттік қадағалау бөлімінің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Саяш Шафхатұлы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еңбек инспекциясы басқармасы басшысының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Наир Биджу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"АрселорМиттал Темиртау" акционерлік қоғамының бас директоры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Өкенов Жұмат Тельманұлы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"Кәсіби әскерилендірілген авариялық-құтқару қызметтерінің республикалық орталық штабы" ЖШС Қарағанды филиалы директорының орынбасары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Лукин Андрей Рудольфович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"Қорғау" көміршілер кәсіподағының бас техникалық инспекторы (келісу бойынша)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