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0fe2" w14:textId="dd20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жанынан Мемлекеттік тіл саясатын іске асыру жөніндегі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27 қазандағы № 176-ө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тіл саясатын іске асыруды одан әрі жетілдіру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Үкiметiнiң жанынан Мемлекеттік тіл саясатын іске асыру жөніндегі комиссия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Комиссия туралы ереже бекiтiлсiн.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>      Ә. Смайылов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жанындағы Мемлекеттік тіл саясатын іске асыру жөніндегі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Премьер-Министрінің 04.06.2026 </w:t>
      </w:r>
      <w:r>
        <w:rPr>
          <w:rFonts w:ascii="Times New Roman"/>
          <w:b w:val="false"/>
          <w:i w:val="false"/>
          <w:color w:val="ff0000"/>
          <w:sz w:val="28"/>
        </w:rPr>
        <w:t>№ 86-ө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Мәдениет және ақпарат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Ғылым және жоғары білім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 саясаты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Оқу-ағарту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Туризм және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Жасанды интеллект және цифрлық даму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Президентінің Әкімшілігі Қазақстан халқы Ассамблеясы хатшылығының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Аппаратының Әлеуметтік даму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"Қазақ тілі" қоғамы"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министрлігі Ғылым комитетінің "А. Байтұрсынов атындағы Тіл білімі институты"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Өтеулиев Бауыржан Бабажанұлы – "Turkistan" халықаралық газетінің бас редакторы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 Тимур Амантайұлы – IT-сарапшы, жасанды интеллект саласының зерттеушісі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Көпжасарұлы Ерқанат – журналист, "Qazaqstan" ұлттық телеарнасының жүргізушісі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Владислав – "ТЕНмен тіл үйрен" жобасының авторы (келісу бойынша)</w:t>
      </w:r>
    </w:p>
    <w:p>
      <w:pPr>
        <w:spacing w:after="0"/>
        <w:ind w:left="0"/>
        <w:jc w:val="both"/>
      </w:pPr>
      <w:bookmarkStart w:name="z28" w:id="5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27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176-ө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Мемлекеттік тіл саясатын іске асыру жөніндегі комиссия туралы ереже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Премьер-Министрінің 28.11.2023 </w:t>
      </w:r>
      <w:r>
        <w:rPr>
          <w:rFonts w:ascii="Times New Roman"/>
          <w:b w:val="false"/>
          <w:i w:val="false"/>
          <w:color w:val="ff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тіл саясатын іске асыру жөніндегі комиссия (бұдан әрі – Комиссия) Қазақстан Республикасы Үкіметінің жанынан консультативтік-кеңесші орган болып табылады.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Конституциясын, Қазақстан Республикасының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қызметінің мақсаты мемлекеттік тіл саясатын тиімді іске асыруды қамтамасыз ету болып табылады.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Ғылым және жоғары білім министрлігі Комиссияның жұмыс органы болып табылады.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қажетіне қарай, бірақ жылына екі реттен сиретпей өткізіледі.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міндеттері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тіл саясатын жетілдіру, оның ішінде қазақ тілі әліпбиін латын графикасына көшіру;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тілді кешенді және жүйелі дамыту, оның қолданыс аясын кеңейту, үйлесімді тіл саясатын іске асыру;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қарым-қатынастағы мемлекеттік тілдің рөлі мен орны, шетелде оның қолданыс аясын кеңейту;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мемлекеттік тіл саясатын іске асыру жөніндегі қызметін ақпараттық, әдістемелік және ұйымдастырушылық қамтамасыз ету;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тіл саясаты саласындағы нормативтік құқықтық актілерді жетілдіру;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тіл саясатын іске асырудың және оны ғылым мен мәдениет тіліне айналдырудың ғылыми аспектілерін қарау;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орталық мемлекеттік және жергілікті атқарушы органдар, квазимемлекеттік сектор ұйымдары мен мемлекеттік емес ұйымдар басшыларының тіл саясаты бойынша есептерін тыңдаудың нәтижелері бойынша ұсынымдар мен ұсыныстарды тұжырымдау болып табылады.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қызметін ұйымдастыру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өкіміне өзгерістер енгізу туралы" Қазақстан Республикасы Премьер-Министрінің 2018 жылғы 26 қыркүйектегі № 122-ө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2018 жылғы 29 қарашадағы № 152-ө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өкіміне өзгеріс енгізу туралы" Қазақстан Республикасы Премьер-Министрінің 2019 жылғы 11 ақпандағы № 17-ө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Премьер-Министрінің кейбір өкімдеріне өзгерістер мен толықтырулар енгізу туралы" Қазақстан Республикасы Премьер-Министрінің 2019 жылғы 29 мамырдағы № 96-ө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өкіміне өзгеріс енгізу туралы" Қазақстан Республикасы Премьер-Министрінің 2019 жылғы 17 қыркүйектегі № 174-ө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 тілі әліпбиін латын графикасына көшіру жөніндегі ұлттық комиссия туралы" Қазақстан Республикасы Премьер-Министрінің 2017 жылғы 14 қарашадағы № 153-ө өкіміне өзгерістер мен толықтыру енгізу туралы" Қазақстан Республикасы Премьер-Министрінің 2021 жылғы 26 мамырдағы № 93-ө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жанындағы консультативтік-кеңесші органдардың кейбiр мәселелерi туралы" Қазақстан Республикасы Үкіметінің 2022 жылғы 29 сәуірдегі № 268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8-тармағы.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