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6cb" w14:textId="7d0e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Мемлекеттік шекара комиссиясын құру туралы" Қазақстан Республикасы Премьер-Министрінің 2017 жылғы 21 қарашадағы № 156-ө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26 қазандағы № 175-ө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жанындағы Мемлекеттік шекара комиссиясын құру туралы" Қазақстан Республикасы Премьер-Министрінің 2017 жылғы 21 қарашадағы № 156-ө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Абай, Ақтөбе, Алматы, Атырау, Батыс Қазақстан, Жамбыл, Жетісу, Қостанай, Қызылорда, Маңғыстау, Павлодар, Солтүстік Қазақстан, Түркістан және Шығыс Қазақстан облыстарының әкімдері шекара мәселелері жөніндегі облыстық үйлестіру кеңестерін құрсын.";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Қазақстан Республикасының Үкіметі жанындағы Мемлекеттік шекара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жанындағы Мемлекеттік шекара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– Шекара қызметінің директоры (келісу бойынша),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Шекара қызметі Шекараны күзету департаментінің бастығы (келісу бойынша),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облыс әкімдерінің қатысу қажеттілігі Қазақстан Республикасының Үкіметі жанындағы Мемлекеттік шекара комиссиясы отырысының күн тәртібімен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