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e3b" w14:textId="13d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Орнықты даму мақсаттары жөніндегі үйлестіру кеңесі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11 қазандағы № 167-ө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Орнықты даму мақсаттары жөніндегі үйлестіру </w:t>
      </w:r>
      <w:r>
        <w:rPr>
          <w:rFonts w:ascii="Times New Roman"/>
          <w:b w:val="false"/>
          <w:i w:val="false"/>
          <w:color w:val="000000"/>
          <w:sz w:val="28"/>
        </w:rPr>
        <w:t>кеңесі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Орнықты даму мақсаттары жөніндегі үйлестіру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04.03.2024 </w:t>
      </w:r>
      <w:r>
        <w:rPr>
          <w:rFonts w:ascii="Times New Roman"/>
          <w:b w:val="false"/>
          <w:i w:val="false"/>
          <w:color w:val="ff0000"/>
          <w:sz w:val="28"/>
        </w:rPr>
        <w:t>№ 25-ө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аппаратының басшысы, хатшы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төрағасы (келісу бойынша)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Оқу-ағарту министрі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Қаржылық мониторинг агенттігі төрағасының орынбасары (келісу бойынша)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нарығын реттеу және дамыту агенттігі төрағасының орынбасары (келісу бойынша)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төрағасының орынбасары (келісу бойынша)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(келісу бойынша)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Ұлттық статистика бюросының басшысы (келісу бойынша)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Сот әкімшілігінің басшысы (келісу бойынша)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 тарапынан: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Қазақстан Республикасындағы резидент-үйлестірушісі (келісу бойынша)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Даму Бағдарламасының тұрақты өкілі (келісу бойынша)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Еуропалық Одақтың Қазақстандағы өкілдігінің басшысы (келісу бойынша)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Орнықты даму мақсаттары жөніндегі үйлестіру кеңесі туралы ереже</w:t>
      </w:r>
    </w:p>
    <w:bookmarkEnd w:id="41"/>
    <w:bookmarkStart w:name="z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2"/>
    <w:bookmarkStart w:name="z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Орнықты даму мақсаттары жөніндегі үйлестіру кеңесі (бұдан әрі – Кеңес) Қазақстан Республикасы Үкіметінің жанындағы консультативтік-кеңесші орган болып табылады.</w:t>
      </w:r>
    </w:p>
    <w:bookmarkEnd w:id="43"/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Республикасында орнықты даму мақсаттарын (бұдан әрі – ОДМ) ілгерілету бойынша ұсыныстар мен ұсынымдар әзірлеу үшін құрылады.</w:t>
      </w:r>
    </w:p>
    <w:bookmarkEnd w:id="44"/>
    <w:bookmarkStart w:name="z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Конституциясын және заңдарын, Қазақстан Республикасының өзге де нормативтік құқықтық актілерін, сондай-ақ осы Ережені басшылыққа алады.</w:t>
      </w:r>
    </w:p>
    <w:bookmarkEnd w:id="45"/>
    <w:bookmarkStart w:name="z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Кеңестің жұмыс органы болып табылады.</w:t>
      </w:r>
    </w:p>
    <w:bookmarkEnd w:id="46"/>
    <w:bookmarkStart w:name="z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"Экономикалық зерттеулер институты" акционерлік қоғамы сараптамалық-талдау жұмыстарын жүргізетін Кеңес хатшылығы болып табылады.</w:t>
      </w:r>
    </w:p>
    <w:bookmarkEnd w:id="47"/>
    <w:bookmarkStart w:name="z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отырыстары қажеттілігіне қарай өткізіледі.</w:t>
      </w:r>
    </w:p>
    <w:bookmarkEnd w:id="48"/>
    <w:bookmarkStart w:name="z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міндеттері</w:t>
      </w:r>
    </w:p>
    <w:bookmarkEnd w:id="49"/>
    <w:bookmarkStart w:name="z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негізгі міндеттері ОДМ-ды іске асыру жөніндегі бірыңғай саясатты қалыптастыру жөніндегі ұсыныстарды қарау және әзірлеу болып табылады.</w:t>
      </w:r>
    </w:p>
    <w:bookmarkEnd w:id="50"/>
    <w:bookmarkStart w:name="z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қызметін ұйымдастыру және оның тәртібі</w:t>
      </w:r>
    </w:p>
    <w:bookmarkEnd w:id="51"/>
    <w:bookmarkStart w:name="z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Кеңестің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