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26349" w14:textId="8d263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"Қазақстанның су кеңесін құру туралы" Қазақстан Республикасы Премьер-Министрінің 2022 жылғы 9 наурыздағы № 47-ө өкіміне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2022 жылғы 4 қазандағы № 158-ө өкімі.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"Қазақстанның су кеңесін құру туралы" Қазақстан Республикасы Премьер-Министрінің 2022 жылғы 9 наурыздағы № 47-ө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Қазақстанның су кеңесінің 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өкімге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Қазақстанның су кеңесінің құрамы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Премьер-Министрі,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бірінші орынбасары,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Экология, геология және табиғи ресурстар вице-министрі,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 – Сыртқы істер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 – Қаржы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Экология, геология және табиғи ресурстар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Ауыл шаруашылығы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Төтенше жағдайлар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Энергетика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Индустрия және инфрақұрылымдық даму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Цифрлық даму, инновациялар және аэроғарыш өнеркәсібі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қауіпсіздік комитеті төрағасының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Экология, геология және табиғи ресурстар министрлігі Су ресурстары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кәсіпкерлер палатасының басқарма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Еркін Нұрланұлы Тәжғалиев – "Қазақ су шаруашылығы ғылыми-зерттеу институты" жауапкершілігі шектеулі серіктестігінің бас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Саят Құрбанбайұлы Әлімқұлов – "География және су қауіпсіздігі институты" акционерлік қоғамының басқарма төрағасының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Нұрлан Бақытжанұлы Атшабаров – Қазақстан Республикасы су шаруашылығы кәсіпорындары және ұйымдары қауымдастығының президенті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Әмірхан Қадырбекұлы Кеншімов – Қазақстан Республикасында Халықаралық Аралды құтқару қорының атқарушы дирекциясы бөлімінің басшысы (келісу бойынша)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