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4701" w14:textId="aa64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21 қыркүйектегі № 152-ө өкімі. Күші жойылды - Қазақстан Республикасы Премьер-Министрінің 2024 жылғы 23 шілдедегі № 103-ө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23.07.2024 </w:t>
      </w:r>
      <w:r>
        <w:rPr>
          <w:rFonts w:ascii="Times New Roman"/>
          <w:b w:val="false"/>
          <w:i w:val="false"/>
          <w:color w:val="ff0000"/>
          <w:sz w:val="28"/>
        </w:rPr>
        <w:t>№ 103-ө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"Инновациялық технологиялар паркі" дербес кластерлік қорының Басқарушы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 деген жол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министрі"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 және жоғары білім министрі";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"Зерде" ұлттық инфокоммуникация холдингі" акционерлік қоғамының басқарма төрағасы (келісу бойынша)" деген жол алып тасталсын.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