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d63" w14:textId="dc72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16 маусымдағы № 150-ө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Экономиканы монополиясыздандыру жөнінде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және дамыту агенттігінің төрағасы (келісу бойынша)" деген жол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және дамыту агенттігі төрағасының орынбасары (келісу бойынша)";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Қаржылық мониторинг агенттігінің төрағасы (келісу бойынша)"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Қаржылық мониторинг агенттігі төрағасының орынбасары (келісу бойынша)";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Жоғары Сотының судьясы (келісу бойынша)"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басшысы (келісу бойынша)".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