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b93e" w14:textId="6ff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2030 жылға дейінгі салық саясаты тұжырымдамасының жобасына ұсыныстарды тұжырымдау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6 қыркүйектегі № 137-ө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2030 жылға дейінгі салық саясаты тұжырымдамасының жобасына ұсыныстарды тұжырымдау жөніндегі жұмыс тобын құру туралы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2030 жылға дейінгі тұрақты және ашық салық саясатын әзірлеу жөніндегі ұсыныстарды тұжырымдау мақсатында: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2030 жылға дейінгі салық саясаты тұжырымдамасының жобасына ұсыныстарды тұжырымдау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2022 жылғы 1 қазанға дейінгі мерзімде 2030 жылға дейінгі салық саясаты тұжырымдамасының жобасына ұсыныстарды тұжырымдасын.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Қаржы министріне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2030 жылға дейінгі салық саясаты тұжырымдамасының жобасына ұсыныстарды тұжырымдау жөніндегі жұмыс тобының құрамы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жетекші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министрлігі Салық және кеден саясаты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министрлігі Мемлекеттік кірістер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төралқа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кәсіпкерлерінің құқықтарын қорғау жөніндегі уәкіл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мүшесі –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басқарушы директоры – Салық салу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Өзін-өзі реттеуді дамыту мәселелері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Ақпараттық-коммуникациялық технологиялар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қаржыгерлері қауымдастығының кеңесі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консультанттары палатасы" қоғамдық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мұнай-газ және энергетика кешені ұйымдарының қауымдастығы" заңды тұлғалар бірлестігінің фискалдық реттеу жөніндегі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 және тау-кен металлургия кәсіпорындарының республикалық қауымдастығы" заңды тұлғалар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"КПМГ Такс энд Эдвайзори" жауапкершілігі шектеулі серіктестігінің технологиялық консультация беру тобының әріптесі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өнеркәсіптік қауымдастығының сарапшысы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