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6245f" w14:textId="1f624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мүгедектігі бар адамдардың өмір сүру сапасын жақсарту мәселелері бойынша өзгерістер мен толықтырулар енгізу туралы" 2022 жылғы 27 маусымдағы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2022 жылғы 23 тамыздағы № 125-ө өкімі.</w:t>
      </w:r>
    </w:p>
    <w:p>
      <w:pPr>
        <w:spacing w:after="0"/>
        <w:ind w:left="0"/>
        <w:jc w:val="both"/>
      </w:pPr>
      <w:r>
        <w:rPr>
          <w:rFonts w:ascii="Times New Roman"/>
          <w:b w:val="false"/>
          <w:i w:val="false"/>
          <w:color w:val="000000"/>
          <w:sz w:val="28"/>
        </w:rPr>
        <w:t xml:space="preserve">
      1. Қоса беріліп отырған "Қазақстан Республикасының кейбір заңнамалық актілеріне мүгедектігі бар адамдардың өмір сүру сапасын жақсарту мәселелері бойынша өзгерістер мен толықтырулар енгізу туралы" 2022 жылғы 27 маусымдағы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Start w:name="z1" w:id="0"/>
    <w:p>
      <w:pPr>
        <w:spacing w:after="0"/>
        <w:ind w:left="0"/>
        <w:jc w:val="both"/>
      </w:pPr>
      <w:r>
        <w:rPr>
          <w:rFonts w:ascii="Times New Roman"/>
          <w:b w:val="false"/>
          <w:i w:val="false"/>
          <w:color w:val="000000"/>
          <w:sz w:val="28"/>
        </w:rPr>
        <w:t>
      2. Қазақстан Республикасының мемлекеттік органдары:</w:t>
      </w:r>
    </w:p>
    <w:bookmarkEnd w:id="0"/>
    <w:bookmarkStart w:name="z2" w:id="1"/>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bookmarkEnd w:id="1"/>
    <w:bookmarkStart w:name="z3" w:id="2"/>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2"/>
    <w:bookmarkStart w:name="z4" w:id="3"/>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 әзірлеу және қабылдау туралы ақпаратты өздерінің интернет-ресурстарында орналастырсын.</w:t>
      </w:r>
    </w:p>
    <w:bookmarkEnd w:id="3"/>
    <w:bookmarkStart w:name="z5" w:id="4"/>
    <w:p>
      <w:pPr>
        <w:spacing w:after="0"/>
        <w:ind w:left="0"/>
        <w:jc w:val="both"/>
      </w:pPr>
      <w:r>
        <w:rPr>
          <w:rFonts w:ascii="Times New Roman"/>
          <w:b w:val="false"/>
          <w:i w:val="false"/>
          <w:color w:val="000000"/>
          <w:sz w:val="28"/>
        </w:rPr>
        <w:t>
      3. Қазақстан Республикасының Әділет министрлігі көрсетілген Заңды іске асыру жөніндегі жиынтық ақпаратты талдап, жинақтап, айдың 5-і күнінен кешіктірмей интернет-ресурста орналастырсын.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2022 жылғы 23 тамыздағы</w:t>
            </w:r>
            <w:r>
              <w:br/>
            </w:r>
            <w:r>
              <w:rPr>
                <w:rFonts w:ascii="Times New Roman"/>
                <w:b w:val="false"/>
                <w:i w:val="false"/>
                <w:color w:val="000000"/>
                <w:sz w:val="20"/>
              </w:rPr>
              <w:t>№ 125-ө өкімімен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Республикасының кейбір заңнамалық актілеріне мүгедектігі бар адамдардың өмір сүру сапасын жақсарту мәселелері бойынша өзгерістер мен толықтырулар енгізу туралы" 2022 жылғы 27 маусымдағы Қазақстан Республикасының Заңын іске асыру мақсатында қабылдануы қажет құқықтық актілердің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Орындауға жауапты мемлекеттік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 актінің сапасына, уақтылы әзірленуі мен енгізілуіне жауапты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 күнiн белгiлеу туралы" Қазақстан Республикасы Президентінің 1993 жылғы 15 маусымдағы № 1224 </w:t>
            </w:r>
            <w:r>
              <w:rPr>
                <w:rFonts w:ascii="Times New Roman"/>
                <w:b w:val="false"/>
                <w:i w:val="false"/>
                <w:color w:val="000000"/>
                <w:sz w:val="20"/>
              </w:rPr>
              <w:t>Жарлығына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өткерудің кейбір мәселелері туралы" Қазақстан Республикасы Президентінің 2015 жылғы 29 желтоқсандағы № 152 </w:t>
            </w:r>
            <w:r>
              <w:rPr>
                <w:rFonts w:ascii="Times New Roman"/>
                <w:b w:val="false"/>
                <w:i w:val="false"/>
                <w:color w:val="000000"/>
                <w:sz w:val="20"/>
              </w:rPr>
              <w:t>Жарлығына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Сағындықова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2030 жылға дейінгі отбасылық және гендерлік саясат тұжырымдамасын бекіту туралы" Қазақстан Республикасы Президентінің 2016 жылғы 6 желтоқсандағы № 384 </w:t>
            </w:r>
            <w:r>
              <w:rPr>
                <w:rFonts w:ascii="Times New Roman"/>
                <w:b w:val="false"/>
                <w:i w:val="false"/>
                <w:color w:val="000000"/>
                <w:sz w:val="20"/>
              </w:rPr>
              <w:t>Жарлығына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Сағындықова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негіздер бойынша мемлекет меншігіне айналдырылған (түскен) мүлікті есепке алудың, сақтаудың, бағалаудың және одан әрі пайдаланудың кейбір мәселелері" туралы Қазақстан Республикасы Үкіметінің 2002 жылғы 26 шілдедегі № 833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 Жаналинов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министрлігінің кейбір мәселелері" туралы Қазақстан Республикасы Үкіметінің 2005 жылғы 6 сәуірдегі № 310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Сапаров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Iшкi iстер министрлiгiнiң мәселелерi" туралы Қазақстан Республикасы Үкіметінің 2005 жылғы 22 маусымдағы № 607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 Сәденов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әлеуметтік қорғау саласындағы үйлестіру кеңесін құру туралы" Қазақстан Республикасы Үкіметінің 2005 жылғы 21 желтоқсандағы № 1266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Сағындықова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"Астанада жолаушыларды және жүкті автомобиль көлігімен тасымалдау ережесін бекіту туралы" Қазақстан Республикасы Үкіметінің 2007 жылғы 8 қарашадағы № 1061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Е.Ә. Дауылбаев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 немесе "магистр" дәрежелері берілетін жоғары немесе жоғары оқу орнынан кейінгі білім алуға ақы төлеу үшін білім беру грантын беру ережелерін бекіту туралы" Қазақстан Республикасы Үкіметінің 2008 жылғы 23 қаңтардағы № 58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Ерғалиев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ұйымдарында білім алушыларға мемлекеттік стипендияларды тағайындау, төлеу қағидаларын және олардың мөлшерлерін бекіту туралы" Қазақстан Республикасы Үкіметінің 2008 жылғы 7 ақпандағы № 116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 Ерғалиев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жағдайды енгізуге негіз болған мән-жайлардың салдарынан зардап шеккен жеке тұлғаларға тұрғын үй-жайлар беру, материалдық залалды өтеу, қажетті көмек беру ережесін бекіту туралы" Қазақстан Республикасы Үкіметінің 2008 жылғы 18 қыркүйектегі № 860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Сағындықова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Қазақстан Республикасы Денсаулық сақтау министрлігі мен "Самұрық-Қазына" әл-ауқат ұлттық қоры" акционерлік қоғамы арасындағы Өзара іс-қимыл туралы келісімді мақұлдау туралы" Қазақстан Республикасы Үкіметінің 2009 жылғы 17 ақпандағы № 178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 Ерғалиев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қызметтердің кепілдік берілген көлемінің тізбесін бекіту туралы" Қазақстан Республикасы Үкіметінің 2009 жылғы 14 наурыздағы № 330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Сағындықова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министрлігінің "Отан соғысының мүгедектеріне арналған республикалық клиникалық госпиталь" республикалық мемлекеттік мекемесін қайта ұйымдастыру туралы" Қазақстан Республикасы Үкіметінің 2009 жылғы 23 шілдедегі № 1121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Әбділдин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қауіпсіздігіне қойылатын талаптар" техникалық регламентін бекіту туралы" Қазақстан Республикасы Үкіметінің 2010 жылғы 17 қарашадағы № 1202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Е.Ә. Дауылбаев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 түріндегі әлеуметтік көмекті жүзеге асыру қағидаларын бекіту туралы" Қазақстан Республикасы Үкіметінің 2011 жылғы 25 мамырдағы № 571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қорынан тұрғын үй немесе жеке тұрғын үй қорынан жергілікті атқарушы орган жалдаған тұрғын үй беру және пайдалану қағидаларын бекіту туралы" Қазақстан Республикасы Үкіметінің 2011 жылғы 1 желтоқсандағы № 1420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Е.Ә. Дауылбаев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бекіту туралы" Қазақстан Республикасы Үкіметінің 2012 жылғы 28 ақпандағы № 264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 Қ.А. Ерғалиев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Каринова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шегінен тыс тұрақты тұрғылықты жерге кетуге арналған құжаттарды ресімдеу қағидаларын бекіту туралы" Қазақстан Республикасы Үкіметінің 2012 жылғы 28 наурыздағы № 361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 Сәденов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 жұмысқа жіберу, бюджет қаражаты есебінен шеккен шығыстарды өтеу, өз бетінше жұмысқа орналасу құқығын беру,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қағидаларын бекіту және "Білім беру грантын беру ережесін бекіту туралы" Қазақстан Республикасы Үкіметінің 2008 жылғы 23 қаңтардағы № 58 қаулысына өзгерістер мен толықтырулар енгізу туралы" Қазақстан Республикасы Үкіметінің 2012 жылғы 30 наурыздағы № 390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Ерғалиев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Қазақстан Республикасы Үкіметінің 2012 жылғы 26 маусымдағы № 856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Е.Ә. Дауылбаев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атақтарды және сыныптық шендерді иелену, сондай-ақ нысанды киім киіп жүру құқықтары жойылған адамдарға зейнеткерлікке шыққан кезде әлеуметтік қамсыздандыруды, барлық жеңілдіктер мен артықшылықтарды сақтау қағидаларын бекіту туралы" Қазақстан Республикасы Үкіметінің 2012 жылғы 14 желтоқсандағы № 1597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арнаулы мемлекеттік органдарының қызметкерлеріне тұрғын үй төлемдерінің мөлшерін есептеу, оларды тағайындау, қайта есептеу, жүзеге асыру, тоқтату, тоқтата тұру және қайта бастау қағидаларын бекiту туралы" Қазақстан Республикасы Үкіметінің 2012 жылғы 28 желтоқсандағы № 1727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Сағындықова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тұрғын үй қорынан берілетін тұрғын үйлерді жекешелендiру қағидаларын бекіту туралы" Қазақстан Республикасы Үкіметінің 2013 жылғы 2 шілдедегі № 673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Е.Ә. Дауылбаев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"Туу туралы куәлікті ресімдеу, беру, ауыстыру, тапсыру, алып қою және жою қағидаларын бекіту туралы" Қазақстан Республикасы Үкіметінің 2013 жылғы 5 қыркүйектегі № 929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Мадалиев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біржолғы зейнетақы төлемдерін жүзеге асыру, оларды бірыңғай жинақтаушы зейнетақы қорына қайтару қағидаларын, зейнетақы төлемдерінің мөлшерін есептеуді жүзеге асыру әдістемесін, алушының орташа айлық кірісін зейнетақы төлемдерімен алмастыру коэффициентін айқындау әдістемесін, зейнетақы жинақтарының ең төмен жеткілікті шегін айқындау әдістемесін бекіту туралы" Қазақстан Республикасы Үкіметінің 2013 жылғы 2 қазандағы № 1042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Сағындықова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зейнетақы жарналарын, міндетті кәсіптік зейнетақы жарналарын есептеу, ұстап қалу (есебіне жазу) және бірыңғай жинақтаушы зейнетақы қорына аудару және олар бойынша өндіріп алу қағидалары мен мерзімдерін бекіту туралы" Қазақстан Республикасы Үкіметінің 2013 жылғы 18 қазандағы № 1116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Сағындықова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қызметшiлерге, арнаулы мемлекеттік және құқық қорғау органдары,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зейнетақы төлемдерiн тағайындау және жүзеге асыру қағидаларын бекіту туралы" Қазақстан Республикасы Үкіметінің 2013 жылғы 31 желтоқсандағы № 1500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Тортаев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Мәдениет және спорт министрлігінің мәселелері" туралы Қазақстан Республикасы Үкіметінің 2014 жылғы 23 қыркүйектегі № 1003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Н.М. Дәуешов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М.Ш. Қожаев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"Күдіктілерді, айыпталушыларды, сотталғандарды және қылмыстық-атқару жүйесі мекемелерінің балалар үйлеріндегі балаларды тамақтандырудың және материалдық-тұрмыстық қамтамасыз етудің заттай нормаларын және сотталғандардың киім нысанының үлгілерін бекіту туралы" Қазақстан Республикасы Үкіметінің 2014 жылғы 28 қарашадағы № 1255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 Сәденов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"Көшірме жасауға немесе басып шығаруға жұмсалатын нақты шығындардың мөлшерін және оларды ақпарат иеленушіге төлеу тәртібін, сондай-ақ халықтың әлеуметтік жағынан осал топтарын көшірме жасауға немесе басып шығаруға жұмсалатын шығындарды төлеуден босату тәртібін бекіту туралы" Қазақстан Республикасы Үкіметінің 2015 жылғы 31 желтоқсандағы № 1176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 Қадыров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Сағындықова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өндіретін және (немесе) беретін, жұмыстарды орындайтын, қызметтерді көрсететін Қазақстан Республикасы мүгедектерінің қоғамдық бірлестіктері мен Қазақстан Республикасы мүгедектерінің қоғамдық бірлестіктері құрған ұйымдардан сатып алынатын тауарлардың, жұмыстардың, көрсетілетін қызметтердің жекелеген түрлерінің тізбесін бекіту және Қазақстан Республикасы Үкіметінің кейбір шешімдерінің күші жойылды деп тану туралы" Қазақстан Республикасы Үкіметінің 2015 жылғы 31 желтоқсандағы № 1181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Сағындықова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қызметкерлерін және олармен бірге тұратын отбасы мүшелерін, зейнеткерлерін, сондай-ақ қызметтік міндеттерін атқару кезінде қаза тапқан қызметкерлердің балаларын олар кәмелеттік жасқа толғанға дейін тиісті мемлекеттік денсаулық сақтау ұйымдарында медициналық және санаторий-курорттық қамтамасыз ету қағидаларын бекіту туралы" Қазақстан Республикасы Үкіметінің 2016 жылғы 18 ақпандағы № 78 қаулысына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И.В. Лепеха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әлеуметтiк қорғау министрлiгінiң кейбiр мәселелерi" туралы Қазақстан Республикасы Үкіметінің 2017 жылғы 18 ақпандағы № 81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Сағындықова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 бекіту туралы" Қазақстан Республикасы Үкіметінің 2018 жылғы 12 ақпандағы № 49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ҰҚК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Таласов, М.Ө. Қалқабаев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Қазақстан Республикасы Үкіметінің 2018 жылғы 29 желтоқсандағы № 936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Е.Ә. Дауылбаев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 адамдардың құқықтарын қамтамасыз ету және тұрмыс сапасын жақсарту жөніндегі 2025 жылға дейінгі ұлттық жоспарды бекіту туралы" Қазақстан Республикасы Үкіметінің 2019 жылғы 28 мамырдағы № 326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Сағындықова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Экология, геология және табиғи ресурстар министрлігінің мәселелері" туралы Қазақстан Республикасы Үкіметінің 2019 жылғы 5 шілдедегі № 479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 Әбдікешов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 2025 жылдарға арналған мемлекеттік бағдарламасын бекіту туралы" Қазақстан Республикасы Үкіметінің 2019 жылғы 27 желтоқсандағы № 990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 Омарбеков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кәсіпкерлікті мемлекеттік қолдаудың кейбір шаралары туралы" Қазақстан Республикасы Үкіметінің 2019 жылғы 31 желтоқсандағы № 1060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дамудың 2020 – 2025 жылдарға арналған "Нұрлы жер" мемлекеттік бағдарламасын бекіту туралы" Қазақстан Республикасы Үкіметінің 2019 жылғы 31 желтоқсандағы № 1054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Е.Ә. Дауылбаев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"Баланың құқықтарын қорғауды күшейту, тұрмыстық зорлық-зомбылыққа қарсы іс-қимыл және жасөспірімдер арасында суицидтің көбеюі мәселелерін шешу жөніндегі 2020 – 2023 жылдарға арналған жол картасын бекіту туралы" Қазақстан Республикасы Үкіметінің 2020 жылғы 30 наурыздағы № 156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Ғ.Б. Бейсембаев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республикалық маңызы бар қалалардың және астананың әкімдері аппараттарының лауазымды адамдарының жеке тұлғаларды және заңды тұлғалардың өкілдерін жеке қабылдауының үлгілік регламенті мен Облыстардың, республикалық маңызы бар қалалардың және астананың әкімдері аппараттарының өтініштерді қарауды бақылау бөлімдері туралы үлгілік ережені бекіту туралы" Қазақстан Республикасы Үкіметінің 2020 жылғы 8 қыркүйектегі № 560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Сағындықова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Төтенше жағдайлар министрлігінің мәселелері" туралы Қазақстан Республикасы Үкіметінің 2020 жылғы 23 қазандағы № 701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Тиес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"Сыбайлас жемқорлыққа қарсы іс-қимыл жөніндегі уәкілетті органның жедел-тергеу бөлімшелерінің қызметкерлеріне тұрғын үй төлемдерінің мөлшерін есептеу, оларды тағайындау, қайта есептеу, жүзеге асыру, тоқтату, тоқтата тұру және қайта бастау қағидаларын бекіту туралы" Қазақстан Республикасы Үкіметінің 2020 жылғы 22 желтоқсандағы № 872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СЖҚІҚА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 Сарқұлов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органдарының қызметкерлерін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 сондай-ақ тұрғын үй төлемдерін алуға құқығы бар ішкі істер органдарының қызметкерлері лауазымдарының санаттарын бекіту туралы" Қазақстан Республикасы Үкіметінің 2021 жылғы 5 тамыздағы № 524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әлеуметтік медициналық сақтандыру туралы" 2015 жылғы 16 қарашадағы Қазақстан Республикасының Заңы 26-бабының 1-тармағында аталған адамдардың санаттары бойынша және Еуразиялық экономикалық одаққа мүше мемлекеттерден Қазақстан Республикасының аумағында уақытша болатын және еңбекші көшіп-қонушылар болып табылатын шетелдіктер, сондай-ақ олардың отбасы мүшелері бойынша деректерді міндетті әлеуметтік медициналық сақтандырудың ақпараттық жүйесіне одан әрі беру үшін "Азаматтарға арналған үкімет" мемлекеттік корпорациясы" коммерциялық емес акционерлік қоғамына ұсынуға жауапты мемлекеттік органдардың тізбесін айқындау туралы" Қазақстан Республикасы Үкіметінің 2021 жылғы 22 қыркүйектегі № 660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Әбділдин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өмірлік циклі сатыларында Қазақстан Республикасының Үкіметі айқындаған тиісті техникалық регламенттер талаптарының сақталуына мемлекеттік бақылау мен қадағалауды жүзеге асыратын уәкілетті органдарды айқындау және "Техникалық регламенттер талаптарының сақталуына мемлекеттік бақылауды (қадағалауды) қамтамасыз ету жөніндегі уәкілетті органды айқындау туралы" Қазақстан Республикасы Үкіметінің 2019 жылғы 17 мамырдағы № 296 қаулысының күші жойылды деп тану туралы" Қазақстан Республикасы Үкіметінің 2021 жылғы 8 қазандағы № 718 </w:t>
            </w:r>
            <w:r>
              <w:rPr>
                <w:rFonts w:ascii="Times New Roman"/>
                <w:b w:val="false"/>
                <w:i w:val="false"/>
                <w:color w:val="000000"/>
                <w:sz w:val="20"/>
              </w:rPr>
              <w:t>қаулысына</w:t>
            </w:r>
            <w:r>
              <w:rPr>
                <w:rFonts w:ascii="Times New Roman"/>
                <w:b w:val="false"/>
                <w:i w:val="false"/>
                <w:color w:val="000000"/>
                <w:sz w:val="20"/>
              </w:rPr>
              <w:t xml:space="preserve"> өзгерiс енгiзу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 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Баттақов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кәсіпкерлік субъектілерінің тізілімін жүргізу қағидаларын бекіту туралы" Қазақстан Республикасы Үкіметінің 2021 жылғы 28 қазандағы № 773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ұлттық холдингтердің, ұлттық даму институттарының және өзге де ұйымдардың әлеуметтік кәсіпкерлікті дамыту бастамаларын қолдауды жүзеге асыру қағидаларын бекіту туралы" Қазақстан Республикасы Үкіметінің 2021 жылғы 9 қарашадағы № 795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табысын арттырудың 2025 жылға дейінгі бағдарламасы" кешенді жоспарын бекіту туралы" Қазақстан Республикасы Үкіметінің 2022 жылғы 14 сәуірдегі № 218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А.Ә. Әбдікәрімов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туристiк инфрақұрылым объектiлерiнде мүгедек туристердiң демалысын қамтамасыз ету үшiн техникалық және санитарлық жағдайларды сақтау нормалары мен талаптарын бекiту туралы" Қазақстан Республикасы Туризм және спорт жөнiндегi агенттiгi төрағасының және Қазақстан Республикасы Денсаулық сақтау министрiнiң 2004 жылғы 3 наурыздағы № 06-2-2/73 және 2004 жылғы 1 наурыздағы № 203 бірлескен бұйрығына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және Қазақстан Республикасы Денсаулық сақтау министрiнiң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МСМ </w:t>
            </w:r>
          </w:p>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 Еркінбаев, </w:t>
            </w:r>
          </w:p>
          <w:p>
            <w:pPr>
              <w:spacing w:after="20"/>
              <w:ind w:left="20"/>
              <w:jc w:val="both"/>
            </w:pPr>
            <w:r>
              <w:rPr>
                <w:rFonts w:ascii="Times New Roman"/>
                <w:b w:val="false"/>
                <w:i w:val="false"/>
                <w:color w:val="000000"/>
                <w:sz w:val="20"/>
              </w:rPr>
              <w:t xml:space="preserve">
А.С. Есмағамбетова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немесе егде жастағы адамдарға сырттай немесе стационардан тыс қызмет көрсету нысандары арқылы кітапхана қорларына қол жеткізу қағидасын бекіту туралы" Қазақстан Республикасы Мәдениет және Ақпарат министрінің міндетін атқарушының 2007 жылғы 25 мамырдағы № 153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Н.М. Дәуешов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18наурыздағы № 125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Каринова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"Шетелге, оның ішінде академиялық оралымдылық шеңберінде оқытуға жіберу қағидаларын бекіту туралы" Қазақстан Республикасы Білім және ғылым министрінің 2008 жылғы 19 қарашадағы № 613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 Ерғалиев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"Учаскелік комиссиялар туралы үлгілік ережені, сонымен қатар өтініш берушінің материалдық жағдайын тексеру қорытындысы бойынша мемлекеттік атаулы әлеуметтік көмекке мұқтаждығын айқындау өлшемшарттарын бекіту туралы" Қазақстан Республикасы Еңбек және халықты әлеуметтік қорғау министрінің 2009 жылғы 28 қаңтардағы № 29-ө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Сағындықова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әлеуметтік қызметкерлерге қойылатын біліктілік талаптарын және оларды аттестаттау ережесін бекіту туралы" Қазақстан Республикасы Денсаулық сақтау министрінің 2009 жылғы 16 наурыздағы № 134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В.Ю. Дудник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Сағындықова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шаруашылық бойынша есепке алуды жүргізу және тіркеу жазбаларын жүргізуді ұйымдастыру нысандары бойынша статистикалық әдіснаманы бекіту туралы" Қазақстан Республикасы Статистика агенттігі Төрағасының 2010 жылғы 10 маусымдағы № 136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агенттігінің Ұлттық статистика бюросы басшысының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Ж.Н. Шаймарданов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мониторингінің шеңберінде әкімшілік деректер нысандарын бекіту туралы" Қазақстан Республикасы Білім және ғылым министрінің 2012 жылғы 27 желтоқсандағы № 570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және Қазақстан Республикасы Оқу-ағарту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 Ерғалиев, </w:t>
            </w:r>
          </w:p>
          <w:p>
            <w:pPr>
              <w:spacing w:after="20"/>
              <w:ind w:left="20"/>
              <w:jc w:val="both"/>
            </w:pPr>
            <w:r>
              <w:rPr>
                <w:rFonts w:ascii="Times New Roman"/>
                <w:b w:val="false"/>
                <w:i w:val="false"/>
                <w:color w:val="000000"/>
                <w:sz w:val="20"/>
              </w:rPr>
              <w:t xml:space="preserve">
Ш.Т. Каринова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асыратын міндеттерді орындауы үшін қажетті және жеткілікті дербес деректердің тізбесін бекіту туралы" Қазақстан Республикасы Еңбек және халықты әлеуметтік қорғау министрінің 2013 жылғы 28 тамыздағы № 403-Ө-М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А.Ә. Сарбасов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көлiгiмен мүгедектердi тасымалдау жөнiнде қызметтер көрсету қағидаларын бекіту туралы" Қазақстан Республикасы Көлік және коммуникация министрінің міндетін атқарушының 2013 жылғы 1 қарашадағы № 859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Е.Ә. Дауылбаев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шекарасы арқылы, сондай-ақ Қазақстан Республикасының Мемлекеттік шекарасы арқылы адамдарды, көлік құралдарын, жүктерді және тауарларды өткізу пункттерінде өткізуді ұйымдастырудың үлгілік схемаларын бекіту туралы" Қазақстан Республикасы Ұлттық қауіпсіздік комитеті төрағасының 2013 жылғы 30 қарашадағы № 504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Алдажұманов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халқына нефрологиялық көмек көрсетуді ұйымдастыру стандартын бекіту туралы" Қазақстан Республикасы Денсаулық сақтау министрінің 2013 жылғы 30 желтоқсандағы № 765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В.Ю. Дудник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пайдаланымдағы автомобиль жолдарын күтіп ұстау, ағымдағы, орташа және күрделі жөндеу кезінде орындалатын жұмыс түрлерінің жіктелімін бекіту туралы" Қазақстан Республикасы Көлік және коммуникация министрінің 2014 жылғы 24 қаңтардағы № 56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Е.Ә. Дауылбаев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 объектілерін мемлекеттік техникалық зерттеп-қарау жөніндегі нұсқаулығын бекіту туралы" Қазақстан Республикасы Әділет министрінің 2014 жылғы 13 ақпандағы № 57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Мадалиев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 қалыптастыру қағидаларын бекіту туралы" Қазақстан Республикасы Спорт және дене шынықтыру істері агенттігі Төрағасының 2014 жылғы 28 шілдедегі № 294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 Жарасбаев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"Пробация қызметінің жұмысын ұйымдастыру қағидаларын бекіту туралы" Қазақстан Республикасы Ішкі істер министрінің 2014 жылғы 15 тамыздағы № 511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 Сәденов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 Жаналинов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түсімдерін бюджеттердің деңгейлері, Қазақстан Республикасы Ұлттық қорының қолма-қол ақшаны бақылау шоты мен Жәбірленушілерге өтемақы қорының және Еуразиялық экономикалық одаққа мүше мемлекеттердің бюджеттері арасында бөлу кестесі" Қазақстан Республикасы Қаржы министрінің 2014 жылғы 18 қыркүйектегі № 404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 Жаналинов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құқық бұзушылықтар туралы арызды, хабарды немесе баянатты қабылдау және тіркеу, сондай-ақ Сотқа дейінгі тергеп-тексерулердің бірыңғай тізілімін жүргізу қағидаларын бекіту туралы" Қазақстан Республикасы Бас прокурорының 2014 жылғы 19 қыркүйектегі № 89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Ә.Қ. Шындалиев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министрлігінің ведомстволары мен аумақтық органдары туралы ережелерді бекіту туралы" Қазақстан Республикасы Ішкі істер министрінің 2014 жылғы 1 қазандағы № 662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 Сәденов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органдармен әкімшілік құқық бұзушылықтар жөніндегі істерді қарау нәтижелері туралы" № 1-ӘІ нысанды есепті және оны құрастыру бойынша Нұсқаулықты бекіту туралы" Қазақстан Республикасы Бас прокурорының 2014 жылғы 7 қазандағы № 109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p>
            <w:pPr>
              <w:spacing w:after="20"/>
              <w:ind w:left="20"/>
              <w:jc w:val="both"/>
            </w:pPr>
            <w:r>
              <w:rPr>
                <w:rFonts w:ascii="Times New Roman"/>
                <w:b w:val="false"/>
                <w:i w:val="false"/>
                <w:color w:val="000000"/>
                <w:sz w:val="20"/>
              </w:rPr>
              <w:t xml:space="preserve">
(келісу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Ә.Қ. Шындалиев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атақтарды, разрядтарды және біліктілік санаттарын беру нормалары мен талаптарын бекіту туралы" Қазақстан Республикасы Мәдениет және спорт министрінің міндетін атқарушының 2014 жылғы 28 қазандағы № 56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 Жарасбаев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"Шығыстары бюджет қаражаты есебінен ұзақ мерзімді субсидиялануға жататын әлеуметтік маңызы бар қатынастар бойынша жолаушылар тасымалын жүзеге асыратын тасымалдаушыларды айқындау бойынша ашық тендер негізінде конкурс өткізу қағидаларын бекіту туралы" Қазақстан Республикасы Инвестициялар және даму министрі міндетін атқарушының 2014 жылғы 30 қазандағы № 113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Е.Ә. Дауылбаев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және спорт сабақтарын өткізу кезіндегі қауіпсіздік қағидаларын бекіту туралы" Қазақстан Республикасы Мәдениет және спорт министрінің 2014 жылғы 3 қарашадағы № 68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 Жарасбаев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органдарының қызметкерлеріне ақшалай ризықты, жәрдемақыларды және өзге де төлемақыларды төлеу қағидаларын бекіту туралы" Қазақстан Республикасы Ішкі істер министрінің 2014 жылғы 14 қарашадағы № 808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М.Ш. Қожаев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"Қылмыстық-атқару жүйесі мекемелерінің iшкi тәртiптеме қағидаларын бекіту туралы" Қазақстан Республикасы Ішкі істер министрінің 2014 жылғы 17 қарашадағы № 819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 Сәденов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резерві мен жоғары дәрежелі спортшыларды даярлау жөніндегі оқу-жаттығу процесі жүзеге асырылатын дене шынықтыру-спорт ұйымдары түрлерінің тізбесін және олардың қызметі қағидаларын бекіту туралы" Қазақстан Республикасы Мәдениет және спорт министрінің 2014 жылғы 22 қарашадағы № 106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 Жарасбаев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өтінімді жасау және ұсыну қағидаларын бекіту туралы" Қазақстан Республикасы Қаржы министрiнiң 2014 жылғы 24 қарашадағы № 511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министрiнiң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 Жаналинов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 спортшыларға сыныптау жүргізудің қағидаларын бекіту туралы" Қазақстан Республикасы Мәдениет және спорт министрінің 2014 жылғы 26 қарашадағы № 111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 Жарасбаев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медицина ұйымдарының құрылымы және олардың қызметі туралы ережені бекіту туралы" Қазақстан Республикасы Мәдениет және спорт министрінің 2014 жылғы 24 қарашадағы № 109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 Жарасбаев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өнімін өндіруді басқару жүйелерін дамытуды субсидиялау қағидаларын бекіту туралы" Қазақстан Республикасы Ауыл шаруашылығы министрінің 2014 жылғы 15 желтоқсандағы № 5-2/671 бұйрығына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Сапаров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есептілігі нысандарын және оларды жасау қағидаларын бекіту туралы" Қазақстан Республикасы Қаржы министрінің 2014 жылғы 25 желтоқсандағы № 587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 Жаналинов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қауіпсіздік саласындағы жұмыстарды жүргізуге аттестатталатын заңды тұлғаларға қойылатын талаптарды бекіту туралы" Қазақстан Республикасы Инвестициялар және даму министрі міндетін атқарушының 2014 жылғы 26 желтоқсандағы № 299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Пішембаев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өндірістік объекті қауіптілігінің жалпы деңгейін айқындау қағидаларын бекіту туралы" Қазақстан Республикасы Инвестициялар және даму министрі міндетін атқарушының 2014 жылғы 26 желтоқсандағы № 300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Пішембаев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"Патронаттық тәрбие туралы ережені бекіту туралы" Қазақстан Республикасы Білім және ғылым министрінің 2015 жылғы 16 қаңтардағы № 14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Ғ.Б. Бейсембаев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"Мүгедектердi оңалтудың кейбiр мәселелерi туралы" Қазақстан Республикасы Денсаулық сақтау және әлеуметтік даму министрінің 2015 жылғы 22 қаңтардағы № 26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тізіліміне өзгерістер енгізілген күннен бастап екі ай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Сағындықова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"Кемені, оның ішінде шағын көлемді кемені және оған құқықтарды мемлекеттік тіркеу қағидаларын бекіту туралы" Қазақстан Республикасы Инвестициялар және даму министрі міндетін атқарушының 2015 жылғы 23 қаңтардағы № 51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Е.Ә. Дауылбаев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вокзалдары қызметін ұйымдастыру қағидаларын бекіту туралы" Қазақстан Республикасы Инвестициялар және даму министрі міндетін атқарушының 2015 жылғы 23 қаңтардағы № 55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Е.Ә. Дауылбаев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Сағындықова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"Кондоминиум объектісінің ортақ мүлкін күтіп-ұстау қағидаларын бекіту туралы" Қазақстан Республикасы Ұлттық экономика министрінің 2015 жылғы 19 ақпандағы № 108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Е.Ә. Дауылбаев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 штаттар, контингенттер туралы мәліметтерді жасау жөніндегі нұсқаулықты бекіту туралы" Қазақстан Республикасы Қаржы министрінің 2015 жылғы 20 ақпандағы № 108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 Жаналинов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әуе кемелерін пайдаланушыларға қойылатын сертификаттық талаптарды бекіту туралы" Қазақстан Республикасы Инвестициялар және даму министрінің міндетін атқарушының 2015 жылғы 24 ақпандағы № 153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Е.Ә. Дауылбаев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әуежайларында жолаушыларға қызмет көрсетуді ұйымдастыру қағидаларын бекіту туралы" Қазақстан Республикасы Инвестициялар және даму министрінің міндетін атқарушының 2015 жылғы 24 ақпандағы № 189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Е.Ә. Дауылбаев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"Кемелердi, салдарды және өзге де жүзу объектiлерiн айлаққа қою, тоқтату және олардың тұрақта тұруы үшін уақытша құрылғылар мен жүзу құрылыстарын орнату, жолаушыларды кемеге отырғызу және кемеден түсiру, жүктердi тиеу, түсiру және сақтау қағидаларын бекiту туралы" Қазақстан Республикасы Инвестициялар және даму министрі міндетін атқарушының 2015 жылғы 24 ақпандағы № 185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Е.Ә. Дауылбаев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Мадалиев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кепілдік берген заң көмегін алуға тұлғалардың құқықтарын растайтын құжаттардың тізбесін бекіту туралы" Қазақстан Республикасы Әділет министрінің 2015 жылғы 25 ақпандағы № 114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Мадалиев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ұланында әскери қызмет өткеру нұсқаулығын бекіту туралы" Қазақстан Республикасы Ішкі істер министрінің 2015 жылғы 25 ақпандағы № 152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 Ботақанов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мақсаттағы объектілерге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3 наурыздағы № 183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Есмағамбетова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қорғаныс іс-шараларын ұйымдастыру және жүргізу қағидаларын бекіту туралы" Қазақстан Республикасы Ішкі істер министрінің 2015 жылғы 6 наурыздағы № 190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 Күлшімбаев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"Жолдарды жобалауға, салуға, жөндеуге, күтіп-ұстауға және оларды жол жүрісі қауіпсіздігін қамтамасыз ету бөлігінде басқаруға арналған нормативтік, жобалау және техникалық құжаттаманы келісу және бекіту қағидаларын бекіту туралы" Қазақстан Республикасы Ішкі істер министрінің 2015 жылғы 12 наурыздағы № 208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М.Ш. Қожаев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берушінің (құрылыс салушының) қызметін ұйымдастырудың және функцияларын жүзеге асырудың қағидаларын бекіту туралы" Қазақстан Республикасы Ұлттық экономика министрінің 2015 жылғы 19 наурыздағы № 229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Е.Ә. Дауылбаев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екпелерді күтіп-ұстаудың және қорғаудың үлгілік қағидаларын, қалалар мен елді мекендердің аумақтарын абаттандырудың қағидаларын және "Ағаштарды кесуге рұқсат беру" мемлекеттік қызмет көрсету қағидаларын бекіту туралы" Қазақстан Республикасы Ұлттық экономика министрінің 2015 жылғы 20 наурыздағы № 235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Е.Ә. Дауылбаев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инспекциясы туралы үлгі ережені бекіту туралы" Қазақстан Республикасы Ұлттық экономика министрінің 2015 жылғы 20 наурыздағы № 241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Е.Ә. Дауылбаев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саласында арнаулы әлеуметтік қызметтер көрсету стандарттарын бекіту туралы" Қазақстан Республикасы Денсаулық сақтау және әлеуметтік даму министрінің 2015 жылғы 26 наурыздағы № 165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Сағындықова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атқарушының 2015 жылғы 26 наурыздағы № 349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Е.Ә. Дауылбаев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сауда қағидаларын бекіту туралы" Қазақстан Республикасы Ұлттық экономика министрінің міндетін атқарушының 2015 жылғы 27 наурыздағы № 264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Баттақов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қызметтің жекелеген түрлерін, сондай-ақ жоғары қауіп көзімен байланысты жұмыстарды жүзеге асыруға арналған медициналық психиатриялық қарсы көрсетілімдер тізбесін бекіту туралы" Қазақстан Республикасы Денсаулық сақтау және әлеуметтік даму министрінің 2015 жылғы 31 наурыздағы № 188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В.Ю. Дудник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Сағындықова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қорғау құралымдарын құру, ұстау, материалдық-техникалық қамтамасыз ету, дайындау және оларды тарту қағидаларын бекіту туралы" Қазақстан Республикасы Ішкі істер министрінің 2015 жылғы 23 сәуірдегі № 387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 Күлшімбаев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"Жолаушыларды, багажды және жүктерді әуе көлігімен тасымалдау қағидаларын бекіту туралы" Қазақстан Республикасы Инвестициялар және даму министрінің 2015 жылғы 30 сәуірдегі № 540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Е.Ә. Дауылбаев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"Жолаушыларды, багаж бен жүктерді тасымалдау қағидаларын бекіту туралы" Қазақстан Республикасы Инвестициялар және даму министрінің 2015 жылғы 30 сәуірдегі № 542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Е.Ә. Дауылбаев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"Жолаушыларды, багажды, жүк-багажды және почта жөнелтілімдерін темір жол көлігімен тасымалдау қағидаларын бекіту туралы" Қазақстан Республикасы Инвестициялар және даму министрінің 2015 жылғы 30 сәуірдегі № 545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Е.Ә. Дауылбаев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тағайындау және төлеу және кепілдік берілген әлеуметтік топтаманы ұсыну қағидаларын бекіту туралы" Қазақстан Республикасы Денсаулық сақтау және әлеуметтік даму министрінің 2015 жылғы 5 мамырдағы № 320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Сағындықова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тізіліміне өзгерістер енгізілген күннен бастап екі ай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Сағындықова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қоспағанда, дене шынықтыру-сауықтыру қызметтерін тегін немесе жеңілдікті шарттармен пайдаланатын азаматтар санаттарының тізбесін, сондай-ақ жеңілдіктер мөлшерін бекіту туралы" Қазақстан Республикасы Мәдениет және спорт министрінің 2015 жылғы 14 мамырдағы № 178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 Жарасбаев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мемлекеттік жәрдемақы тағайындау және төлеу қағидаларын бекіту туралы" Қазақстан Республикасы Денсаулық сақтау және әлеуметтік даму министрінің 2015 жылғы 3 маусымдағы № 445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тізіліміне өзгерістер енгізілген күннен бастап екі ай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Сағындықова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қызметіне қойылатын біліктілік талаптарын және оларға сәйкестікті растайтын құжаттардың тізбесін бекіту туралы" Қазақстан Республикасы Білім және ғылым министрінің 2015 жылғы 17 маусымдағы № 391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ҒЖБМ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 Ерғалиев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 мен медициналық бұйымдардың айналысы саласындағы субъектілерге көтерме және бөлшек саудада өткізуге рұқсат етілген дәрілік заттар мен медициналық бұйымдарға жатпайтын тауарлардың тізбесін бекіту туралы" Қазақстан Республикасы Денсаулық сақтау және әлеуметтік даму министрінің 2015 жылғы 25 маусымдағы № 516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Ж.Қ. Бүркітбаев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және әлеуметтік қамсыздандыру салаларындағы ең төмен әлеуметтік стандарттарды бекіту туралы" Қазақстан Республикасы Денсаулық сақтау және әлеуметтік даму министрінің міндетін атқарушының 2015 жылғы 29 шілдедегі № 631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мәдениет ұйымдары өткізетін мәдени-ойын-сауық іс-шараларына мүгедектердің қол жеткізуін қамтамасыз ету" ең төмен әлеуметтік стандартын бекіту туралы" Қазақстан Республикасы Мәдениет және спорт министрінің міндетін атқарушының 2015 жылғы 29 шілдедегі № 259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Дәуешов Н.М.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меншіктегі спорт ғимараттарының қолжетімді болуын қамтамасыз ету" ең төмен әлеуметтік стандартын бекіту туралы" Қазақстан Республикасы Мәдениет және спорт министрінің міндетін атқарушының 2015 жылғы 29 шілдедегі № 258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 Жарасбаев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және фармацевтикалық мамандықтар бойынша мемлекеттік жалпыға бірдей міндетті стандарттар мен үлгілік кәсіптік оқу бағдарламаларын бекіту туралы" Қазақстан Республикасы Денсаулық сақтау және әлеуметтік даму министрінің міндетін атқарушының 2015 жылғы 31 шілдедегі № 647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В.Ю. Дудник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қызметкерлерге қойылатын біліктілік талаптарын және оларды аттестаттау қағидаларын бекіту туралы" Қазақстан Республикасы Білім және ғылым министрінің 2015 жылғы 21 тамыздағы № 538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Каринова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"Түгендеу карточкасының нысанын бекіту туралы" Қазақстан Республикасы Қаржы министрінің 2015 жылғы 15 қыркүйектегі № 484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 Жаналинов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Төтенше жағдайлар министрлігінің аумақтық органдарынан сұратылатын өрттер туралы мәліметтер" әкімшілік деректерін жинауға арналған нысандарды бекіту туралы" Қазақстан Республикасы Ішкі істер министрінің 2015 жылғы 16 қарашадағы № 928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Күлдіков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"Адамдардың жарақаттануларына немесе қаза болуларына әкелген жол көлік оқиғалары туралы" статистикалық есептің нысанын және оның қалыптасуы жөніндегі нұсқаулықты бекіту туралы" Қазақстан Республикасы Бас прокурорының 2015 жылғы 16 қарашадағы № 131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Ә.Қ. Шындалиев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органдарының ротацияға жататын басшылық лауазымдардың тізбесін және оларды ауыстыру қағидаларын бекіту туралы" Қазақстан Республикасы Ішкі істері министрінің 2015 жылғы 26 қарашадағы № 966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 Сәденов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"Медициналық-әлеуметтік мекемелерде, оңалту орталықтарында, мүгедек балаларға арналған оқу орындарында, аумақтық әлеуметтік қызмет көрсету орталықтарында, күндіз болу бөлімшелерінде, әлеуметтік бейімдеу орталықтарында қызмет көрсетілетін адамдар үшін заттай тамақтану нормаларын бекіту туралы" Қазақстан Республикасы Денсаулық сақтау және әлеуметтік даму министрінің міндетін атқарушының 2015 жылғы 27 қарашадағы № 896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Сағындықова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Е.Ә. Дауылбаев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алуды жүзеге асыру қағидаларын бекіту туралы" Қазақстан Республикасы Қаржы министрінің 2015 жылғы 11 желтоқсандағы № 648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Д.М. Кеңбейіл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"Өнеркәсiптiк қауiпсiздiк саласындағы тәуекел дәрежесiн бағалау өлшемшарттары мен тексеру парақтарын бекiту туралы" Қазақстан Республикасы Инвестициялар және даму министрінің 2015 жылғы 15 желтоқсандағы № 1206 және Қазақстан Республикасы Ұлттық экономика министрінің 2015 жылғы 28 желтоқсандағы № 814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Пішембаев,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"Медициналық-әлеуметтік сараптама жүргізу кезінде қалыптастырылатын құжаттардың нысандарын бекіту туралы" Қазақстан Республикасы Денсаулық сақтау және әлеуметтік даму министрінің 2015 жылғы 21 желтоқсандағы № 983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Сағындықова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деректердің интернет-порталында орналастырылатын Қазақстан Республикасы Мәдениет және спорт министрлігінің ашық деректер тізбесін бекіту туралы" Қазақстан Республикасы Мәдениет және спорт министрінің 2015 жылғы 22 желтоқсандағы № 408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Н.М. Дәуешов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ұйымдарды гранттық қаржыландыру саласындағы оператордың өз қызметінің нәтижелері туралы есебінің нысанын бекіту туралы" Қазақстан Республикасы Мәдениет және спорт министрінің 2015 жылғы 22 желтоқсандағы № 403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Н.М. Дәуешов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 немесе аукцион тәсілімен мемлекеттік сатып алу қорытындылары шығарылғанға және мемлекеттік сатып алу туралы шарт күшіне енгенге дейінгі кезеңге күн сайынғы және (немесе) апта сайынғы қажеттіліктегі тауарлардың, жұмыстардың, көрсетілетін қызметтердің тізбесін бекіту туралы" Қазақстан Республикасы Қаржы министрінің 2015 жылғы 23 желтоқсандағы № 677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Д.М. Кеңбейіл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"Гранттар беру және олардың іске асырылуына мониторингті жүзеге асыру қағидаларын бекіту туралы" Қазақстан Республикасы Мәдениет және спорт министрінің 2015 жылғы 25 желтоқсандағы № 413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Н.М. Дәуешов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уақыты индикаторларын қалыптастыру жөніндегі әдістемені бекіту туралы" Қазақстан Республикасы Ұлттық экономика министрлігінің Статистика комитеті төрағасының міндетін атқарушының 2015 жылғы 28 желтоқсандағы № 226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агенттігінің Ұлттық статистика бюросы басшысының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Ж.Н. Шаймарданов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веб-порталын пайдалану қағидаларын және Мемлекеттік сатып алу веб-порталының жұмысында техникалық істен шығу туындаған жағдайда мемлекеттік сатып алу веб-порталының жұмыс істеу қағидаларын бекіту туралы" Қазақстан Республикасы Қаржы министрінің 2015 жылғы 28 желтоқсандағы № 692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Д.М. Кеңбейіл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есептілігін жинау, қорыту және талдау қағидаларын, оның ішінде мемлекеттік сатып алу есептілігін қалыптастыру тәртібін бекіту туралы" Қазақстан Республикасы Қаржы министрінің 2015 жылғы 28 желтоқсандағы № 693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Д.М. Кеңбейіл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қамсыздандыру саласының азаматтық қызметшілері лауазымдарының тізілімін бекіту туралы" Қазақстан Республикасы Денсаулық сақтау және әлеуметтік даму министрінің 2015 жылғы 28 желтоқсандағы № 1042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 көрсету саласындағы және мүгедектерді әлеуметтік қорғау аясындағы тәуекел дәрежесін бағалау өлшемшарттары мен тексеру парақтарын бекіту туралы" Қазақстан Республикасы Денсаулық сақтау және әлеуметтік даму министрінің 2015 жылғы 25 желтоқсандағы № 1021 және Қазақстан Республикасы Ұлттық экономика министрінің 2015 жылғы 28 желтоқсандағы № 807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Сағындықова, </w:t>
            </w:r>
          </w:p>
          <w:p>
            <w:pPr>
              <w:spacing w:after="20"/>
              <w:ind w:left="20"/>
              <w:jc w:val="both"/>
            </w:pPr>
            <w:r>
              <w:rPr>
                <w:rFonts w:ascii="Times New Roman"/>
                <w:b w:val="false"/>
                <w:i w:val="false"/>
                <w:color w:val="000000"/>
                <w:sz w:val="20"/>
              </w:rPr>
              <w:t xml:space="preserve">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және мекемелерде жазасын өтеп жүрген және күзетпен қамауда отырған сотталғандарға техникалық көмекші (компенсаторлық) құралдар мен арнайы жүріп-тұру құралдарын ұсыну қағидаларын бекіту туралы" Қазақстан Республикасы Ішкі істер министрінің 2015 жылғы 28 желтоқсандағы № 1088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 Сәденов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заңнамасы сақталуының тәуекел дәрежесін бағалау өлшемшарттары мен тексеру парақтарын бекіту туралы" Қазақстан Республикасы Денсаулық сақтау және әлеуметтік даму министрінің 2015 жылғы 25 желтоқсандағы № 1022 және Қазақстан Республикасы Ұлттық экономика министрінің 2015 жылғы 28 желтоқсандағы № 801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А.Ә. Сарбасов,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кәсіптік патология бойынша медициналық көмекті ұйымдастыру стандартын бекіту туралы" Қазақстан Республикасы Денсаулық сақтау және әлеуметтік даму министрінің 2015 жылғы 28 желтоқсандағы № 1032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В.Ю. Дудник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"Ұйымдағы еңбек қауіпсіздігі және еңбекті қорғау қызметі туралы үлгілік ережені бекіту туралы" Қазақстан Республикасы Денсаулық сақтау және әлеуметтік даму министрінің 2015 жылғы 25 желтоқсандағы № 1020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 жұмыстардың, еңбек жағдайлары зиянды және (немесе) қауіпті жұмыстардың тізбесін, жұмыс істеу жұмыс уақытының қысқартылған ұзақтығына, жыл сайынғы ақы төленетін қосымша еңбек демалысына және еңбекке ақы төлеудің жоғарылатылған мөлшеріне құқық беретін өндірістердің, цехтардың, кәсіптер мен лауазымдардың тізімін, сондай-ақ оларды беру қағидаларын бекіту туралы" Қазақстан Республикасы Денсаулық сақтау және әлеуметтік даму министрінің 2015 жылғы 28 желтоқсандағы № 1053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реттеу саласындағы тәуекел дәрежесін бағалау өлшемшарттарын және тексеру парақтарын бекіту туралы" Қазақстан Республикасы Инвестициялар және даму министрінің міндетін атқарушының 2015 жылғы 14 желтоқсандағы № 1199 және Қазақстан Республикасы Ұлттық экономика министрінің 2015 жылғы 29 желтоқсандағы № 826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Баттақов, </w:t>
            </w:r>
          </w:p>
          <w:p>
            <w:pPr>
              <w:spacing w:after="20"/>
              <w:ind w:left="20"/>
              <w:jc w:val="both"/>
            </w:pPr>
            <w:r>
              <w:rPr>
                <w:rFonts w:ascii="Times New Roman"/>
                <w:b w:val="false"/>
                <w:i w:val="false"/>
                <w:color w:val="000000"/>
                <w:sz w:val="20"/>
              </w:rPr>
              <w:t xml:space="preserve">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теміржол, ішкі су көлігі және сауда мақсатында теңізде жүзу саласындағы тәуекел дәрежесін бағалау өлшемшарттарын және тексеру парақтарын бекіту туралы" Қазақстан Республикасы Инвестициялар және даму министрінің міндетін атқарушының 2015 жылғы 14 желтоқсандағы № 1205 және Ұлттық экономика министрінің 2015 жылғы 29 желтоқсандағы № 823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Е.Ә. Дауылбаев,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және әлеуметтік даму министрлігі әзірлеген ведомстволық статистикалық байқаулардың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міндетін атқарушының 2015 жылғы 30 желтоқсандағы № 227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Сағындықова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ақпараттық-коммуникациялық технологияларды қолдану жөніндегі қызметінің тиімділігін бағалау әдістемесін бекіту туралы" Қазақстан Республикасы Инвестициялар және даму министрінің міндетін атқарушының 2015 жылғы 30 желтоқсандағы № 1279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Жамбакин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жүйесіне тексеру жүргізу бойынша тәуекел дәрежесін бағалау өлшемшарттары мен тексеру парақтарын бекіту туралы" Қазақстан Республикасы Білім және ғылым министрінің міндетін атқарушының 2015 жылғы 31 желтоқсандағы № 719 және Қазақстан Республикасы Ұлттық экономика министрінің міндетін атқарушының 2015 жылғы 31 желтоқсандағы № 843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Қазақстан Республикасы Ғылым және жоғары білім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ҒЖБМ,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Каринова, </w:t>
            </w:r>
          </w:p>
          <w:p>
            <w:pPr>
              <w:spacing w:after="20"/>
              <w:ind w:left="20"/>
              <w:jc w:val="both"/>
            </w:pPr>
            <w:r>
              <w:rPr>
                <w:rFonts w:ascii="Times New Roman"/>
                <w:b w:val="false"/>
                <w:i w:val="false"/>
                <w:color w:val="000000"/>
                <w:sz w:val="20"/>
              </w:rPr>
              <w:t>
Қ.А. Ерғалиев,</w:t>
            </w:r>
          </w:p>
          <w:p>
            <w:pPr>
              <w:spacing w:after="20"/>
              <w:ind w:left="20"/>
              <w:jc w:val="both"/>
            </w:pPr>
            <w:r>
              <w:rPr>
                <w:rFonts w:ascii="Times New Roman"/>
                <w:b w:val="false"/>
                <w:i w:val="false"/>
                <w:color w:val="000000"/>
                <w:sz w:val="20"/>
              </w:rPr>
              <w:t xml:space="preserve">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"Азаматтарға арналған үкімет" мемлекеттік корпорацияның зейнетақымен және әлеуметтік қамсыздандыру саласындағы статистикалық және өзге де есептік ақпаратты ұсыну қағидаларын бекіту туралы" Қазақстан Республикасы Денсаулық сақтау және әлеуметтік даму министрінің міндетін атқарушының 2016 жылғы 15 қаңтардағы № 19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Сағындықова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жұмыспен қамтығандар санын, олардың орташа айлық табыстарының деңгейiн және жұмыссыз халықтың санын анықтау әдістемесін бекіту туралы" Қазақстан Республикасы Ұлттық экономика министрлігінің Статистика комитеті төрағасының міндетін атқарушының 2016 жылғы 19 қаңтардағы № 11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агенттiгiніңҰлттық статистика бюросы басшысының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Ж.Н. Шаймарданов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 балаларды үйде оқытуға жұмсалған шығындарды өтеуді тағайындау және төлеу туралы есеп" әкімшілік деректерін жинауға арналған нысанды бекіту туралы" Қазақстан Республикасы Денсаулық сақтау және әлеуметтік даму министрінің 2016 жылғы 19 қаңтардағы № 28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Сағындықова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ұйымдарының жатақханаларындағы орындарды бөлу қағидаларын бекіту туралы" Қазақстан Республикасы Білім және ғылым министрінің 2016 жылғы 22 қаңтардағы № 66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және Қазақстан Республикасы Оқу-ағарту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 Ерғалиев, Ш.Т. Каринова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"Азаматтарға арналған үкімет" мемлекеттік корпорациясының қызметі қағидаларын бекіту туралы" Қазақстан Республикасы Инвестициялар және даму министрінің 2016 жылғы 22 қаңтардағы № 52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 Тұрысов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және қосымша білім беруге мемлекеттік білім беру тапсырысын орналастыру қағидаларын бекіту туралы" Қазақстан Республикасы Білім және ғылым министрінің 2016 жылғы 29 қаңтардағы № 122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және Қазақстан Республикасы Оқу-ағарту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Ерғалиев,</w:t>
            </w:r>
          </w:p>
          <w:p>
            <w:pPr>
              <w:spacing w:after="20"/>
              <w:ind w:left="20"/>
              <w:jc w:val="both"/>
            </w:pPr>
            <w:r>
              <w:rPr>
                <w:rFonts w:ascii="Times New Roman"/>
                <w:b w:val="false"/>
                <w:i w:val="false"/>
                <w:color w:val="000000"/>
                <w:sz w:val="20"/>
              </w:rPr>
              <w:t>
 Ш.Т. Каринова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"Халыққа туберкулез кезінде медициналық көмек көрсетуді ұйымдастыру стандартын бекіту туралы" Қазақстан Республикасы Денсаулық сақтау және әлеуметтік даму министрінің 2016 жылғы 2 ақпандағы № 77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В.Ю. Дудник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алғашқы медициналық-санитариялық көмек көрсетуді ұйымдастыру стандартын бекіту туралы" Қазақстан Республикасы Денсаулық сақтау және әлеуметтік даму министрінің 2016 жылғы 3 ақпандағы № 85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В.Ю. Дудник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көрсетілетін қызметтерге мұқтаждықты бағалау мен айқындау қағидаларын бекіту туралы" Қазақстан Республикасы Денсаулық сақтау және әлеуметтік даму министрінің 2016 жылғы 19 ақпандағы № 134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Сағындықова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су көлігінде жолаушыларды, багажды және жүктерді тасымалдау қағидаларын бекіту туралы" Қазақстан Республикасы Инвестициялар және даму министрінің 2016 жылғы 23 ақпандағы № 219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Е.Ә. Дауылбаев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саудасының құрбандарына арнаулы әлеуметтік қызметтер көрсету стандартын бекіту туралы" Қазақстан Республикасы Денсаулық сақтау және әлеуметтік даму министрінің міндетін атқарушының 2016 жылғы 24 ақпандағы № 138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Сағындықова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"Ақылы негізде арнаулы әлеуметтік қызметтер көрсету қағидаларын бекіту туралы" Қазақстан Республикасы Денсаулық сақтау және әлеуметтік даму министрінің міндетін атқарушының 2016 жылғы 25 ақпандағы № 146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Сағындықова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"Қылмыстық-құқықтық саладағы сот есептерінің, электрондық ақпараттық есепке алу құжаттарының нысандарын және оларды қалыптастыру жөніндегі нұсқаулықты бекіту туралы" Қазақстан Республикасы Бас прокурорының 2016 жылғы 25 сәуірдегі № 84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Ә.Қ. Шындалиев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"Конкурстық негізде алынатын жоғары білімнің ең төмен әлеуметтік стандартын бекіту туралы" Қазақстан Республикасы Білім және ғылым министрінің 2016 жылғы 28 сәуірдегі № 303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 Ерғалиев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"Мұнай-газ өндіру саласындағы ұйымдары басшыларының, мамандарының және басқа да қызметшілері лауазымдарының үлгілік біліктілік сипаттамаларын бекіту туралы" Қазақстан Республикасы Энергетика министрінің 2016 жылғы 24 мамырдағы № 217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 Жөребеков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Мәдениет және спорт министрлігінің Спорт және дене шынықтыру істері комитеті" мемлекеттік мекемесінің ережесін бекіту туралы" Қазақстан Республикасы Мәдениет және спорт министрінің 2016 жылғы 30 мамырдағы № 148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 Жарасбаев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"Кейбір үлгілік құжаттарды бекіту туралы" Қазақстан Республикасы Денсаулық сақтау және әлеуметтік даму министрінің 2016 жылғы 7 маусымдағы № 482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Оспанов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 үшін жұмыс орындарын квоталау қағидаларын бекіту туралы" Қазақстан Республикасы Денсаулық сақтау және әлеуметтік даму министрінің 2016 жылғы 13 маусымдағы № 498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Оспанов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деректерді жинауға арналған нысандарды бекіту туралы" Қазақстан Республикасы Денсаулық сақтау және әлеуметтік даму министрінің 2016 жылғы 13 маусымдағы № 499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Оспанов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қамтуға жәрдемдесудің кейбір мәселелері туралы" Қазақстан Республикасы Денсаулық сақтау және әлеуметтік даму министрінің 2016 жылғы 14 маусымдағы № 516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Оспанов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"Мүгедектің жұмыс орны стандарттарын бекіту туралы" Қазақстан Республикасы Денсаулық сақтау және әлеуметтік даму министрінің 2016 жылғы 14 маусымдағы № 519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Оспанов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қамтудың жеке картасын және оны толтыру нысанын бекіту туралы" Қазақстан Республикасы Денсаулық сақтау және әлеуметтік даму министрінің 2016 жылғы 28 маусымдағы № 576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Оспанов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жұмыспен қамтылуын зерттеу бойынша үй шаруашылықтарының іріктемесін құру әдістемесін бекіту туралы" Қазақстан Республикасы Ұлттық экономика министрлігінің Статистика комитеті төрағасының 2016 жылғы 30 маусымдағы № 132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агенттiгiнің Ұлттық статистика бюросы басшысының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Ж.Н. Шаймарданов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статистикасы көрсеткіштерін қалыптастыру бойынша әдістемені бекіту туралы" Қазақстан Республикасы Ұлттық экономика министрлігінің Статистика комитеті төрағасының 2016 жылғы 21 қазандағы № 245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агенттiгiнің Ұлттық статистика бюросы басшысының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Ж.Н. Шаймарданов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"Ақпараттық-коммуникациялық технологиялар статистикасы бойынша әдістемені бекіту туралы" Қазақстан Республикасы Ұлттық экономика министрлігінің Статистика комитеті төрағасының 2016 жылғы 21 қазандағы № 246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агенттiгiнің Ұлттық статистика бюросы басшысының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Ж.Н. Шаймарданов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бюросында (Сыбайлас жемқорлыққа қарсы қызмет) кадр саясатын іске асырудың кейбір мәселелері туралы" Қазақстан Республикасы Мемлекеттік қызмет істері және сыбайлас жемқорлыққа қарсы іс-қимыл агенттігі төрағасының 2016 жылғы 21 қазандағы № 18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 (Сыбайлас жемқорлыққа қарсы қызмет)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 Сарқұлов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әкімшілік қызметтің кадрдағы іс қағаздарын жүргізу құжаттарының үлгілік нысандарын бекіту туралы" Қазақстан Республикасы Мемлекеттік қызмет істері және сыбайлас жемқорлыққа қарсы іс-қимыл агенттігі төрағасының 2016 жылғы 28 қазандағы № 27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Жолманов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Ауыл шаруашылығы министрлігі Орман шаруашылығы және жануарлар дүниесі комитетінің "Баянауыл мемлекеттік ұлттық табиғи паркі" республикалық мемлекеттік мекемесінің жеке және заңды тұлғаларға ұсынылатын қызметтері үшін тарифтер мөлшерлерін бекіту туралы" Қазақстан Республикасы Ауыл шаруашылығы министрлігі Орман шаруашылығы және жануарлар дүниесі комитеті төрағасының міндетін атқарушының 2016 жылғы 22 қарашадағы № 263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 Шалабекова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"Күдіктілерді, айыпталушыларды және сотталғандарды айдауылдау қағидаларын бекіту туралы" Қазақстан Республикасы Ішкі істер министрінің 2016 жылғы 2 желтоқсандағы № 1122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М.Ш. Қожаев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зорлық-зомбылық құрбандарына арнаулы әлеуметтік қызметтер көрсету стандартын бекіту туралы" Қазақстан Республикасы Денсаулық сақтау және әлеуметтік даму министрінің 2016 жылғы 21 желтоқсандағы № 1079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Сағындықова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міндеттілер мен әскерге шақырылушыларды әскери есепке алу қағидаларын бекіту туралы" Қазақстан Республикасы Қорғаныс министрінің 2017 жылғы 24 қаңтардағы № 28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Тортаев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министрлігі Еңбек, әлеуметтік қорғау және көші-қон комитетінің кейбiр мәселелерi туралы" Қазақстан Республикасы Еңбек және халықты әлеуметтік қорғау министрінің 2017 жылғы 3 наурыздағы № 18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бірыңғай тестілеуді өткізу және "Ұлттық бірыңғай тестілеу тапсырғаны туралы сертификат беру" мемлекеттік көрсетілетін қызмет қағидаларын бекіту туралы" Қазақстан Республикасы Білім және ғылым министрінің 2017 жылғы 2 мамырдағы № 204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және Қазақстан Республикасы Оқу-ағарту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 Ерғалиев, </w:t>
            </w:r>
          </w:p>
          <w:p>
            <w:pPr>
              <w:spacing w:after="20"/>
              <w:ind w:left="20"/>
              <w:jc w:val="both"/>
            </w:pPr>
            <w:r>
              <w:rPr>
                <w:rFonts w:ascii="Times New Roman"/>
                <w:b w:val="false"/>
                <w:i w:val="false"/>
                <w:color w:val="000000"/>
                <w:sz w:val="20"/>
              </w:rPr>
              <w:t xml:space="preserve">
Ш.Т. Каринова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авиациядағы еңбек қауіпсіздігі және еңбекті қорғау саласындағы нормативтік құқықтық актілерді бекіту туралы" Қазақстан Республикасы Инвестициялар және даму министрінің 2017 жылғы 12 маусымдағы № 339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Е.Ә. Дауылбаев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әлеуметтік медициналық сақтандыруға аударымдарды және (немесе) жарналарды есептеу (ұстап қалу) және аудару қағидалары мен мерзімдерін және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қағидаларын бекіту туралы" Қазақстан Республикасы Денсаулық сақтау министрінің 2017 жылғы 30 маусымдағы № 478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Әбділдин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азаматтық авиациясында ұшуды жүргізу қағидаларын бекіту туралы" Қазақстан Республикасы Инвестициялар және даму министрінің міндетін атқарушының 2017 жылғы 28 шілдедегі № 509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Е.Ә. Дауылбаев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Салымшылардың (алушылардың) міндетті зейнетақы жарналары, міндетті кәсіптік зейнетақы жарналары бойынша дерекқорын қалыптастыру қағидаларын және міндетті зейнетақы жарналары, міндетті кәсіптік зейнетақы жарналары есебінен зейнетақымен қамсыздандыру туралы шарт жасасқан жеке тұлғалардың бірыңғай тізімін және Орталық атқарушы орган мен бірыңғай жинақтаушы зейнеақы қорынын ақпараттық жүйелері арасында жеке зейнетақы шоттары бойынша қозғалыстары туралы, сондай-ақ зейнетақы төлемдерін алушылар мен олардың мөлшері туралы ақпарат алмасу қағидаларын бекіту туралы Қазақстан Республикасы Еңбек және халықты әлеуметтік қорғау министрінің міндетін атқарушының 2017 жылғы 3 тамыздағы № 232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Сағындықова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функцияларын қамтамасыз ету үшін әлеуметтік медициналық сақтандыру қорының қаржылық және өзге де есептілігінің тізбесін, нысандарын, оларды ұсыну мерзімдерін бекіту туралы" Қазақстан Республикасы Денсаулық сақтау министрінің 2017 жылғы 16 тамыздағы № 612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Әбділдин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қауіпсіздік органдарының әскери қызметшілері мен олардың отбасы мүшелеріне әуе көлігімен мемлекет есебінен жол жүру құқығын беру қағидаларын бекіту туралы" Қазақстан Республикасы Ұлттық қауіпсіздік комитеті төрағасының 2017 жылғы 26 тамыздағы № 70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 Қалқабаев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жұмысқа орналастыру үшін арнайы жұмыс орындарын құратын жұмыс берушілердің шығындарын субсидиялау қағидалары мен шарттарын бекіту туралы" Қазақстан Республикасы Еңбек және халықты әлеуметтік қорғау министрінің 2017 жылғы 28 тамыздағы № 280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Оспанов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міндетін атқарушының 2017 жылғы 25 қазандағы № 360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"Азаматтық-құқықтық саладағы сот статистикалық есептерінің нысандарын және оларды қалыптастыру жөніндегі нұсқаулықты бекіту туралы" Қазақстан Республикасы Бас прокурорының 2017 жылғы 2 қарашадағы № 124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Ә.Қ. Шындалиев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министрлігі Еңбек, әлеуметтік қорғау және көші-қон комитетінің департаменттері ұсынған әкімшілік деректерді жинауға арналған нысанды бекіту туралы" Қазақстан Республикасы Еңбек және халықты әлеуметтік қорғау министрінің 2017 жылғы 12 желтоқсандағы № 427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Сағындықова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әкімдіктің" үлгілік архитектурасын бекіту туралы" Қазақстан Республикасы Ақпарат және коммуникациялар министрінің 2018 жылғы 3 шілдедегі № 304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Жамбакин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"Атаулы әлеуметтік көмек саласындағы есепті құжаттамалардың нысандарын бекіту туралы" Қазақстан Республикасы Еңбек және халықты әлеуметтік қорғау министрінің 2018 жылғы 10 тамыздағы № 347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Сағындықова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жұмыскерлерге қойылатын біліктілік талаптарын бекіту туралы" Қазақстан Республикасы Еңбек және халықты әлеуметтік қорғау министрінің 2018 жылғы 14 тамыздағы № 350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Сағындықова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саласында арнаулы әлеуметтік қызметтер көрсетуді қаржыландыру және мониторингілеу қағидаларын бекіту туралы" Қазақстан Республикасы Еңбек және халықты әлеуметтік қорғау министрінің 2018 жылғы 25 тамыздағы № 366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Сағындықова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 ұсынатын ұйымдардың бірыңғай тіркелімін және арнаулы әлеуметтік қызметтер көрсететін мамандардың тізілімін қалыптастыру қағидаларын бекіту туралы" Қазақстан Республикасы Еңбек және халықты әлеуметтік қорғау министрінің 2018 жылғы 28 тамыздағы № 377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Сағындықова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 көрсететін ұйымдар қызметінің қағидаларын бекіту туралы" Қазақстан Республикасы Еңбек және халықты әлеуметтік қорғау министрінің 2018 жылғы 29 тамыздағы № 379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Сағындықова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18 қазандағы № 578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Каринова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үлгідегі және түрдегі білім беру ұйымдары қызметінің үлгілік қағидаларын бекіту туралы" Қазақстан Республикасы Білім және ғылым министрінің 2018 жылғы 30 қазандағы № 595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және Қазақстан Республикасы Оқу-ағарту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 Ерғалиев, Ш.Т. Каринова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жоғары оқу орнынан кейінгі білімнің білім беру бағдарламаларын iске асыратын бiлiм беру ұйымдарына оқуға қабылдаудың үлгілік қағидаларын бекіту туралы" Қазақстан Республикасы Білім және ғылым министрінің 2018 жылғы 31 қазандағы № 600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 Ерғалиев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берудің барлық деңгейінің мемлекеттік жалпыға міндетті білім беру стандарттарын бекіту туралы өзгерістер енгізу туралы" Қазақстан Республикасы Білім және ғылым министрінің 2018 жылғы 31 қазандағы № 604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және Қазақстан Республикасы Оқу-ағарту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 Ерғалиев, Ш.Т. Каринова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министрлігінің Көлік комитеті" мемлекеттік мекемесінің және оның aумақтық бөлімшелерінің ережелерін бекіту туралы" Қазақстан Республикасы Индустрия және инфрақұрылымдық даму министрінің міндетін атқарушының 2019 жылғы 31 қаңтардағы № 58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Е.Ә. Дауылбаев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қылмыстық құқық бұзушылықтар туралы" №1-М есеп нысанын және оны қалыптастыру жөніндегі нұсқаулықты бекіту туралы" Қазақстан Республикасы Бас прокурорының 2019 жылғы 24 сәуірдегі № 29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Ә.Қ. Шындалиев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таратылатын бұқаралық ақпарат құралдарының мониторингін жүргізу қағидаларын және оны есептеу әдістемесін бекіту туралы" Қазақстан Республикасы Ақпарат және қоғамдық даму министрінің 2019 жылғы 29 сәуірдегі № 84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 Мауберлинова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тестілеуді өткізу қағидаларын бекіту туралы" Қазақстан Республикасы Білім және ғылым министрінің 2019 жылғы 8 мамырдағы № 190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және Қазақстан Республикасы Оқу-ағарту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ҒЖБМ, 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 Ерғалиев, Ш.Т. Каринова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"Психологиялық және әлеуметтік жұмыс" кәсіптік стандартын бекіту туралы" Қазақстан Республикасы Еңбек және халықты әлеуметтік қорғау министрінің 2019 жылғы 30 мамырдағы № 292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Сағындықова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жөніндегі айналымдары және импорты қосылған құн салығынан босатылатын протездік-ортопедиялық бұйымдар мен сурдотифлотехниканы қоса алғанда, кез келген нысандағы дәрілік заттарды, оның ішінде фармацевтикалық субстанцияларды (активті фармацевтикалық субстанцияларды), медициналық бұйымдарды, сондай-ақ оларды өндіруге арналған материалдар мен жинақтаушылардың, кез келген нысандағы дәрілік заттарды, протездiк-ортопедиялық бұйымдарды, сурдотифлотехниканы, мүгедектерге берілетін арнайы қозғалыс құралдарын қоса алғанда, медициналық бұйымдарды өндіруге арналған материалдардың, жабдықтар мен жинақтаушы заттардың тізбесін бекіту туралы" Қазақстан Республикасы Денсаулық сақтау министрінің 2019 жылғы 7 маусымдағы № ҚР ДСМ-92 бұйрығына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Ж.Қ. Бүркітбаев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 ұсынған әлеуметтік және көлік инфрақұрылымы объектілеріне паспорттау (түгендеу) және бейімдеу жүргізу бойынша әкімшілік деректерді жинауға арналған нысанды бекіту туралы" Қазақстан Республикасы Еңбек және халықты әлеуметтік қорғау министрінің 2019 жылғы 4 шілдедегі № 355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Сағындықова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 деңгейі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2019 жылғы 19 желтоқсандағы № 14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 лық жоспарлау және реформалар агенттігінің Ұлттық статистика бюросы басшысының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Ж.Н. Шаймарданов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қамтуға жәрдемдесу (жұмыспен қамту орталығы)" кәсіптік стандартын бекіту туралы" Қазақстан Республикасы Еңбек және халықты әлеуметтік қорғау министрінің 2019 жылғы 31 желтоқсандағы № 714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20 қаңтардағы № 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агенттігінің Ұлттық статистика бюросы басшысының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Ж.Н. Шаймарданов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тауарлар мен қызметтерді әлеуметтік қызметтер порталы арқылы сатқан кезде олардың құнын мемлекеттік бюджет қаражатынан өтеу қағидаларын бекіту туралы" Қазақстан Республикасы Еңбек және халықты әлеуметтік қорғау министрінің 2020 жылғы 20 қаңтардағы № 14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Сағындықова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есептілігі нысандарын және оларды жасау қағидаларын бекіту туралы" Қазақстан Республикасы Премьер-Министрінің бірінші орынбасары – Қазақстан Республикасы Қаржы министрінің 2020 жылғы 20 қаңтардағы № 39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бірінші орынбасары –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 Жаналинов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 статистикасы мен конъюнктуралық зерттеулер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23 қаңтардағы № 8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агенттігінің Ұлттық статистика бюросы басшысының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Ж.Н. Шаймарданов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қызметтер тізілімін бекіту туралы" Қазақстан Республикасының Цифрлық даму, инновациялар және аэроғарыш өнеркәсібі министрінің міндетін атқарушының 2020 жылғы 31 қаңтардағы № 39/НҚ бұйрығына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 Тұрысов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"Инвестициялар және құрылыс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4 ақпандағы № 16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агенттігінің Ұлттық статистика бюросы басшысының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Ж.Н. Шаймарданов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(62-шығарылым) бекіту туралы" Қазақстан Республикасы Еңбек және халықты әлеуметтік қорғау министрінің 2020 жылғы 24 ақпандағы № 68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 және шектеу іс-шаралары кезеңінде әлеуметтік-еңбек саласында мемлекеттік қызметтер көрсетудің кейбір мәселелері туралы" Қазақстан Республикасы Еңбек және халықты әлеуметтік қорғау министрінің 2020 жылғы 25 наурыздағы № 109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Оспанов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көмегін алуға үмiткер отбасының (Қазақстан Республикасы азаматының) жиынтық табысын есептеу тәртiбiн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Е.Ә. Дауылбаев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қызметтерді көрсету саласындағы мемлекеттік қызметтер көрсету қағидаларын бекіту туралы" Қазақстан Республикасы Еңбек және халықты әлеуметтік қорғау министрінің 2020 жылғы 28 мамырдағы № 197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Сағындықова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мәліметтерді ұсыну қағидаларын, мерзімдерін мен нысанын бекіту туралы" Қазақстан Республикасы Қаржы министрінің 2020 жылғы 29 мамырдағы № 539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 Жаналинов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Каринова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және жергілікті бюджеттерден қаржыландырылатын спорттық іс-шараларға, оның ішінде дене шынықтыру-спорт ұйымдары үшін оқу-жаттығу жиындарына бөлінетін ақша қаражатын жұмсау қағидаларын бекіту туралы" Қазақстан Республикасы Мәдениет және спорт министрінің 2020 жылғы 24 сәуірдегі № 100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 Жарасбаев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және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мемлекеттік қызмет көрсету қағидаларын бекіту туралы" Қазақстан Республикасы Білім және ғылым министрінің 2020 жылғы 4 мамырдағы № 180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және Қазақстан Республикасы Ғылым және жоғары білім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Ғ.Б. Бейсембаев, Қ.А. Ерғалиев</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 бекіту туралы" Қазақстан Республикасы Еңбек және халықты әлеуметтік қорғау министрінің 2020 жылғы 8 маусымдағы № 217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Сағындықова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және жұмыспен қамту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7 қыркүйектегі № 34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агенттiгiнің Ұлттық статистика бюросы басшысының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Ж.Н. Шаймарданов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Мәдениет және спорт министрлігінің республикалық мемлекеттік қазыналық кәсіпорындары өндіретін және сататын тауарларға (жұмыстарға, көрсетілетін қызметтерге) бағаларды белгілеу туралы" Қазақстан Республикасы Мәдениет және спорт министрінің 2020 жылғы 15 қыркүйектегі № 254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Н.М. Дәуешов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шұғыл және жоспарлы стоматологиялық көмек алуға жататын жекелеген санаттарының тізбесін бекіту туралы" Қазақстан Республикасы Денсаулық сақтау министрінің 2020 жылғы 21 қыркүйектегі № ҚР ДСМ-106/2020 бұйрығына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Әбділдин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министрлігінің "Б" корпусы мемлекеттік әкімшілік лауазымдарына қойылатын біліктілік талаптарын бекіту туралы" Қазақстан Республикасы Денсаулық сақтау министрінің 2020 жылғы 23 қыркүйектегі № 606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Әбділдин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міндетін атқарушының 2020 жылғы 15 қазандағы № ҚР ДСМ-131/2020 бұйрығына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Есмағамбетова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ұланында әскери-дәрігерлік сараптама өткізу қағидаларын және әскери-дәрігерлік сараптама комиссиялары туралы ережені бекіту туралы" Қазақстан Республикасы Ішкі істер министрінің 2020 жылғы 16 қазандағы № 717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И.В. Лепеха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үкімі бойынша бас бостандығынан айыру орындарында жазасын өтеп жатқан бас бостандығы шектелген адамдарға, сондай-ақ ұсталған, қамауға алынған және арнайы мекемелерге орналастырылған адамдарға медициналық көмек көрсету қағидаларын бекіту туралы" Қазақстан Республикасы Ішкі істер министрінің 2020 жылғы 28 қазандағы № 745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 Сәденов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бұйрығына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В.Ю. Дудник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құқық қорғау органдары мен Мемлекеттік фельдъегерлік қызметінде әскери-дәрігерлік сараптама жүргізу қағидаларын және Қазақстан Республикасының ішкі істер органдарындағы әскери-дәрігерлік сараптама комиссиялары туралы ережені бекіту туралы" Қазақстан Республикасы Ішкі істер министрінің 2020 жылғы 2 қарашадағы № 758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И.В. Лепеха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"Медициналық-санитариялық алғашқы көмек көрсететін денсаулық сақтау ұйымдарына жеке тұлғаларды бекіту қағидаларын бекіту туралы" Қазақстан Республикасы Денсаулық сақтау министрінің 2020 жылғы 13 қарашадағы № ҚР ДСМ-194/2020 бұйрығына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В.Ю. Дудник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қағидаларын бекіту туралы" Қазақстан Республикасы Денсаулық сақтау министрінің 2020 жылғы 20 желтоқсандағы № ҚР ДСМ-291/2020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Әбділдин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есептік құжаттама нысандарын бекіту туралы" Қазақстан Республикасы Денсаулық сақтау министрінің 2020 жылғы 22 желтоқсандағы № ҚР ДСМ-313/2020 бұйрығына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В.Ю. Дудник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әлеуметтік медициналық сақтандыру жүйесінде медициналық көрсетілетін қызметтерді тұтынушыларды есепке алуды жүргізу және медициналық көмек алуға құқық беру қағидаларын бекіту туралы" Қазақстан Республикасы Денсаулық сақтау министрінің 2020 жылғы 29 желтоқсандағы № ҚР ДСМ-333/2020 бұйрығына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Әбділдин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"Өзінің қарауындағы заңды тұлға мәртебесі бар республикалық маңызы бар ерекше қорғалатын табиғи аумақтар көрсететін қызметтер үшін тарифтердің мөлшерін бекіту туралы" Қазақстан Республикасы Экология, геология және табиғи ресурстар министрлігі Орман шаруашылығы және жануарлар дүниесі комитеті Төрағасының 2020 жылғы 30 желтоқсандағы № 27-5-6/253 бұйрығына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 Шалабекова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денсаулық сақтау саласындағы анықтамалықтарды бекіту туралы" Қазақстан Республикасы Денсаулық сақтау министрінің міндетін атқарушының 2021 жылғы 4 ақпандағы № ҚР-ДСМ-14 бұйрығына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Ж.Қ. Бүркітбаев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қауіпсіздігі қағидаларын бекіту туралы" өзгерістер енгізу туралы" Қазақстан Республикасы Төтенше жағдайлар министрінің 2022 жылғы 21 ақпандағы № 55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Күлдіков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тізіліміне өзгерістер енгізілген күннен бастап екі ай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Оспанов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Мәдениет және спорт министрлігінің Спорт және дене шынықтыру істері комитеті" мемлекеттік мекемесінің ережесін бекіту туралы" Қазақстан Республикасы Мәдениет және спорт министрінің 2016 жылғы 14 мамырдағы № 143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Н.М. Дәуешов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тізбеге енгізілмеген, сондай-ақ Бірыңғай тізбеге енгізілген, бірақ өзіне қатысты техникалық регламенттер қабылданбаған немесе қолданысқа енгізілмеген өнімді айналысқа шығару қағидаларын, сондай-ақ өзіне қатысты жалпы қауіпсіздік туралы декларация қабылданатын өнім тізбесін, жалпы қауіпсіздік туралы декларацияның нысанын бекіту туралы" Қазақстан Республикасы Сауда және интеграция министрінің 2021 жылғы 31 мамырдағы № 380-НҚ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Баттақов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істерді қарау бойынша соттардың жұмысы туралы есептердің, электронды ақпараттық есепке алу құжаттарының нысандарын және оларды енгізу мен қалыптастыру жөніндегі нұсқаулықты бекіту туралы" Қазақстан Республикасы Бас прокурорының 2021 жылғы 22 маусымдағы № 92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Ә.Қ. Шындалиев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 2022, 2022 – 2023, 2023-2024 оқу жылдарына арналған білім беру бағдарламаларының топтары бөлінісінде жоғары және жоғары оқу орнынан кейінгі білімі бар кадрларды даярлауға мемлекеттік білім беру тапсырысын бөлу туралы" Қазақстан Республикасы Білім және ғылым министрінің 2021 жылғы 2 шiлдедегі № 316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 Ерғалиев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жүйелердегі өтініш беруші туралы мәліметтерді сәйкес келтіру мерзімдері мен қағидаларын бекіту туралы" Қазақстан Республикасының Цифрлық даму, инновациялар және аэроғарыш өнеркәсібі министрінің 2021 жылғы 13 шілдедегі № 246/НҚ бұйрығына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 Тұрысов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мақсаттағы ғимараттарға және құрылыстарға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3 тамыздағы № ҚР ДСМ-72 бұйрығына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Есмағамбетова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бұйрығына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Есмағамбетова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қызмет көрсету жөніндегі қағидаларды бекіту туралы" Қазақстан Республикасы Индустрия және инфрақұрылымдық даму министрі міндетін атқарушының 2021 жылғы 13 тамыздағы № 441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Е.Ә. Дауылбаев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қауіпсіздігіне қойылатын жалпы талаптар" техникалық регламентін бекіту туралы" Қазақстан Республикасы Төтенше жағдайлар министрінің 2021 жылғы 17 тамыздағы № 405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Күлдіков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байқаулардың нысандарын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 Жарасбаев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"Мүмкіндігі шектеулі адамдарға (мүгедектерге) арналған көтергіштерді қауіпсіз пайдалану қағидаларын бекіту туралы" Қазақстан Республикасы Төтенше жағдайлар министрінің 2021 жылғы 29 қыркүйектегі № 477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Пішембаев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ету мерзімі өткен лифтілерді, сондай-ақ мүмкіндігі шектеулі адамдарға (мүгедектерге) арналған көтергіштерді одан әрі пайдалану мүмкіндігін айқындау мақсатында олардың техникалық жай-күйіне зерттеп-қарауды жүргізу жөніндегі нұсқаулықты бекіту туралы" Қазақстан Республикасы Төтенше жағдайлар министрінің 2021 жылғы 29 қыркүйектегі № 481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Пішембаев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субъектілерінің санитариялық-гигиеналық тораптарды күтіп-ұстауға арналған шығындарының бір бөлігін субсидиялау қағидаларын бекіту туралы" Қазақстан Республикасы Мәдениет және спорт министрінің 2021 жылғы 10 желтоқсандағы № 382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 Еркінбаев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ұсынылатын техникалық көмекші (орнын толтырушы) құралдардың, арнаулы жүріп-тұру құралдарының және көрсетілетін қызметтердің сыныптауышын бекіту туралы" Қазақстан Республикасы Еңбек және халықты әлеуметтік қорғау министрінің 2021 жылғы 27 желтоқсандағы № 502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Сағындықова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алушыларға әлеуметтік қызметтер порталы арқылы кепілдік берілген әлеуметтік топтаманы өткізген кезде оның құнын мемлекеттік бюджет қаражатынан өтеу қағидаларын бекіту туралы" Қазақстан Республикасы Еңбек және халықты әлеуметтік қорғау министрінің міндетін атқарушының 2022 жылғы 6 қаңтардағы № 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Сағындықова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 әлеуметтік көрсетілетін қызметтер порталы арқылы сатып алатын тауарлардың және (немесе) көрсетілетін қызметтердің құнын өтеу ретінде ұсынылатын кепілдік берілген соманы айқындау әдістемесін бекіту туралы" Қазақстан Республикасы Еңбек және халықты әлеуметтік қорғау министрінің 2022 жылғы 20 қаңтардағы № 20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Сағындықова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бастамашылыққа жәрдемдесу жөніндегі шараларды ұйымдастыру және қаржыландыру қағидаларын бекіту туралы" Қазақстан Республикасы Еңбек және халықты әлеуметтік қорғау министрінің міндетін атқарушының 2022 жылғы 7 ақпандағы № 47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Оспанов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тұрғын үй қорынан жалға алынған тұрғынжай үшін азаматтардың жекелеген санаттарына төлемдер тағайындау және жүзеге асыру қағидаларын бекіту туралы" Қазақстан Республикасы Индустрия және инфрақұрылымдық даму министрінің 2022 жылғы 8 ақпандағы № 60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Е.Ә. Дауылбаев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және (немесе) көрсетілетін қызметтерді берушілерді әлеуметтік көрсетілетін қызметтер порталына жіберу, оларды әлеуметтік көрсетілетін қызметтер порталында тіркеу немесе тіркеуден шығару қағидаларын бекіту туралы" Қазақстан Республикасы Еңбек және халықты әлеуметтік қорғау министрінің 2022 жылғы 16 ақпандағы № 60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Сағындықова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қызметтер порталын пайдалану қағидаларын бекіту туралы" Қазақстан Республикасы Еңбек және халықты әлеуметтік қорғау министрінің 2022 жылғы 24 ақпандағы № 73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Оспанов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министрлігі әзірлеген ведомстволық статистикалық байқаулардың статистикалық нысандары мен оларды толтыру жөніндегі нұсқаулықтарды бекіту туралы" Қазақстан Республикасы Стратегиялық жоспарлау және реформалар агенттігінің Ұлттық статистика бюросы төрағасының 2022 жылғы 1 наурыздағы № 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В.Ю. Дудник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"Дәрігерлік-консультациялық комиссияның қызметі туралы ережені бекіту туралы" Қазақстан Республикасы Денсаулық сақтау министрінің 2022 жылғы 7 сәуірдегі № ҚР ДСМ-34 бұйрығына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В.Ю. Дудник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Министрлердің, аудандар, қалалар, облыстық маңызы бар қалалар, облыстар, республикалық маңызы бар қалалар, астана әкімдерінің мүгедектік мәселелері жөніндегі штаттан тыс кеңесшілерін тағайындау тәртібін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Сағындықова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саласындағы әлеуметтік қызметкерлердің біліктілігін арттыру жөніндегі әдістемелік ұсынымдарды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Сағындықова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Сыбайлас жемқорлыққа қарсы іс-қимыл агенттігі (Сыбайлас жемқорлыққа қарсы қызмет) төрағасының бұйрығы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 Сарқұлов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r>
        <w:rPr>
          <w:rFonts w:ascii="Times New Roman"/>
          <w:b w:val="false"/>
          <w:i w:val="false"/>
          <w:color w:val="000000"/>
          <w:sz w:val="28"/>
        </w:rPr>
        <w:t>:</w:t>
      </w:r>
    </w:p>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ОМ – Қазақстан Республикасының Оқу-ағарту министрлігі</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p>
      <w:pPr>
        <w:spacing w:after="0"/>
        <w:ind w:left="0"/>
        <w:jc w:val="both"/>
      </w:pPr>
      <w:r>
        <w:rPr>
          <w:rFonts w:ascii="Times New Roman"/>
          <w:b w:val="false"/>
          <w:i w:val="false"/>
          <w:color w:val="000000"/>
          <w:sz w:val="28"/>
        </w:rPr>
        <w:t>
      СЖРА ҰСБ – Қазақстан Республикасы Стратегиялық жоспарлау және реформалар агенттігінің Ұлттық статистика бюросы</w:t>
      </w:r>
    </w:p>
    <w:p>
      <w:pPr>
        <w:spacing w:after="0"/>
        <w:ind w:left="0"/>
        <w:jc w:val="both"/>
      </w:pPr>
      <w:r>
        <w:rPr>
          <w:rFonts w:ascii="Times New Roman"/>
          <w:b w:val="false"/>
          <w:i w:val="false"/>
          <w:color w:val="000000"/>
          <w:sz w:val="28"/>
        </w:rPr>
        <w:t>
      СҚА – Қазақстан Республикасының Сыбайлас жемқорлыққа қарсы іс-қимыл агенттігі (Сыбайлас жемқорлыққа қарсы қызмет)</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ЭГТРМ – Қазақстан Республикасының Экология, геология және табиғи ресурстар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