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77ad" w14:textId="1e27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баланың құқықтарын қорғау, білім беру, ақпарат және ақпараттандыру мәселелері бойынша өзгерістер мен толықтырулар енгізу туралы" 2022 жылғы 3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16 шілдедегі № 113-ө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баланың құқықтарын қорғау, білім беру, ақпарат және  ақпараттандыру  мәселелері бойынша өзгерістер мен толықтырулар енгізу туралы" 2022 жылғы 3 мамырдағы Қазақстан Республикасының Заңын (бұдан әрі – Заң)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 әзірлеу және қабылдау туралы ақпаратты өздерінің интернет-ресурстарында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жинақтап, айдың 5-і күнінен кешіктірмей интернет-ресурста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16 шілдедегі</w:t>
            </w:r>
            <w:r>
              <w:br/>
            </w:r>
            <w:r>
              <w:rPr>
                <w:rFonts w:ascii="Times New Roman"/>
                <w:b w:val="false"/>
                <w:i w:val="false"/>
                <w:color w:val="000000"/>
                <w:sz w:val="20"/>
              </w:rPr>
              <w:t>№ 113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кейбір заңнамалық актілеріне баланың құқықтарын қорғау, білім беру, ақпарат және  ақпараттандыру  мәселелері   бойынша өзгерістер мен толықтырулар енгізу туралы" 2022 жылғы 3 мамырдағы Қазақстан Республикасының Заңын іске асыру мақсатында қабылдануы қажет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тұлға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Бiлiм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білім алушылардың жекелеген санаттарына мемлекеттік стипендиялар төлеу ережесін бекіту туралы" Қазақстан Республикасы Үкіметінің 2008 жылғы 7 ақпандағы № 116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лицензиарларды айқындау туралы" Қазақстан Республикасы Үкіметінің 2015 жылғы 21 қарашадағы № 934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ақпараттандыру объектілеріне қойылатын ең төмен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 педагогтерінің оқулықтар мен оқу-әдістемелік кешендерді таңдау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сондай-ақ оның мөлшерін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ұйымдарындағы психологиялық қызметтің жұмыс істеу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жәбірлеудің (буллингтің) профилактикасы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қызметкерлердің  кәсіптік мінез-құлық әдебі нормаларын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тобын құру, сондай-ақ балаға қатысты кибербуллинг фактілері бойынша өтінішті қарау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онлайн-платформалардың және (немесе) лездік хабарлар алмасу сервистерінің бұқаралық ақпарат құралдары саласындағы уәкілетті органмен өзара іс-қимылды жүзеге асыратын заңды өкілдерінің тізілімін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Интернет-ресурсқа қолжетімділікті қалпына келтіру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үшін жалпы білім беретін пәндер циклінің немесе модулінің үлгілік оқу бағдарламаларын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және ғылыми-әдістемелік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 583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 -министрлер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"Патронаттық тәрбие туралы ережені бекіту туралы" Қазақстан Республикасы Білім және ғылым министрінің 2015 жылғы 16 қаңтардағы  № 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ұйымдарына қашықтан оқытуды ұсыну бойынша қойылатын талаптарды және қашықтан оқыту бойынша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қызметіне қойылатын біліктілік талаптарын және оларға сәйкестікті растайтын құжаттардың тізбесін бекіту туралы" Қазақстан Республикасының Білім және ғылым министрінің 2015 жылғы 17 маусымдағы № 391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әлеуметтік қызметтер ұсынатын субъектінің меншік нысанына қарамастан әлеуметтік қызметкерлерге қойылатын біліктілік талаптарын және оларды аттестаттау қағидаларын бекіту туралы" Қазақстан Республикасы Білім және ғылым министрінің 2015 жылғы 21 тамыздағы № 538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қағидаларын бекіту туралы" Қазақстан Республикасы Инвестициялар және даму министрінің міндетін атқарушының 2016 жылғы 25 қаңтардағы № 60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 Білім және ғылым министрінің 2016 жылғы 28 қаңтардағы № 95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қабылдайтын отбасы туралы ережені бекіту туралы" Қазақстан Республикасы Білім және ғылым министрінің 2016 жылғы 7  қазандағы № 597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"Экстернат және сырттай оқу нысандарында оқытуға жол берілмейтін жоғары білімі бар кадрларды даярлау бағыттарының тізбесін бекіту туралы" Қазақстан Республикасы Білім және ғылым министрінің 2018 жылғы 2 қазандағы № 530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біліктілігін арттыру курстарының білім беру бағдарламаларын әзірлеу, келісу және бекіту туралы" Қазақстан Республикасы Білім және ғылым министрінің 2020 жылғы 4 мамырдағы № 175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қызметімен айналысуға лицензия беру" мемлекеттік қызметін көрсету Қағидаларын бекіту туралы Қазақстан Республикасы Білім және ғылым министрінің 2020 жылғы 17 тамыздағы   № 351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 желісінің мемлекеттік нормативін бекіту туралы" Қазақстан Республикасы Денсаулық сақтау министрінің м.а. 2020 жылғы 15 қазандағы № ҚР ДСМ - 133/2020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психологиялық қызметтің жұмыс істеу қағидаларын бекіту туралы" облыстар, республикалық маңызы бар қалалар, астана әкімдіктерінің қаулыларының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әкімдерінің жетекшілік ететін  орынбасарлары</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