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79fd" w14:textId="c957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Отандық кәсіпкерлер кеңесін құру туралы" Қазақстан Республикасы Премьер-Министрінің 2022 жылғы 7 ақпандағы № 24-ө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2022 жылғы 1 шілдедегі № 112-ө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Қазақстан Республикасы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Премьер-Министрінің 2022 жылғы 1 шілдедегі № 112-ө өкімі.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жанынан Отандық кәсіпкерлер кеңесін құру туралы" Қазақстан Республикасы Премьер-Министрінің 2022 жылғы 7 ақпандағы № 24-ө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Отандық кәсіпкерлер кеңесінің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Қаржы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Сауда және интеграция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Оқу-ағарту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кәсіпкерлерінің құқықтарын қорғау жөніндегі уәкіл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төралқасының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Агроөнеркәсіптік кешен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Адами капиталды және бизнестің әлеуметтік саясатын дамыту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төралқасы Ақпараттық-коммуникациялық технологиялар, білім және инновациялар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Геология саласы, тау-кен, көмір өндіру және металлургия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Қаржы секторы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Құрылыс және тұрғын үй-коммуналдық шаруашылық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Атамекен" Қазақстан Республикасы Ұлттық кәсіпкерлер палатасының төралқасы Логистика және тасымалдау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Машина жасау және металл өңдеу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Мұнай-газ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Атамекен" Қазақстан Республикасы Ұлттық кәсіпкерлер палатасының төралқасы Өзін-өзі басқаруды дамыту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Өңдеу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Сауда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Тамақ өнеркәсібі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Туристік сала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Фармацевтикалық, медициналық өнеркәсіп және медициналық қызметтер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Шағын және орта бизнесті дамыту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Атамекен" Қазақстан Республикасы Ұлттық кәсіпкерлер палатасының төралқасы Экология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палатасының төралқасы Энергетика комитетінің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Freedom Holding Corp инвестициялық тобының мажоритарлық акционері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"Alina Group"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"Олжа Агро"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"Caravan Resources" жауапкершілігі шектеулі серіктестігінің Директорлар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"Alageum Electric" акционерлік қоғамының Директорлар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"Engineering Services"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"КАТЭК"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"DALA-FRUIT.KZ"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"1bilim.kz"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"Медсервис Плюс" қазақ фармацевтикалық компаниясы"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"QCC" жауапкершілігі шектеулі серіктестігінің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"AUDACIA Express"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"АқсуҚант"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"EPG Education"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"ПИК ЮТАРИЯ ЛТД" жауапкершілігі шектеулі серіктестігінің бас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"SmartNet" жауапкершілігі шектеулі серіктестігінің құрылтайшысы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 кредиттік бюро" жауапкершілігі шектеулі серіктестігінің атқарушы директоры (келісу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"THE BOSS MEDIA GROUP" жауапкершілігі шектеулі серіктестігінің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"Kazecotech" ғылыми-техникалық кәсіпорны" жауапкершілігі шектеулі серіктестігінің бас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