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94e2" w14:textId="df594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сауда қызметі, биржалық сауданы дамыту және дербес деректерді қорғау мәселелері бойынша өзгерістер мен толықтырулар енгізу туралы" 2021 жылғы 30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2022 жылғы 23 мамырдағы № 95-ө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кейбір заңнамалық актілеріне сауда қызметі, биржалық сауданы дамыту және дербес деректерді қорғау мәселелері бойынша өзгерістер мен толықтырулар енгізу туралы" 2021 жылғы 30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2" w:id="2"/>
    <w:p>
      <w:pPr>
        <w:spacing w:after="0"/>
        <w:ind w:left="0"/>
        <w:jc w:val="both"/>
      </w:pPr>
      <w:r>
        <w:rPr>
          <w:rFonts w:ascii="Times New Roman"/>
          <w:b w:val="false"/>
          <w:i w:val="false"/>
          <w:color w:val="000000"/>
          <w:sz w:val="28"/>
        </w:rPr>
        <w:t>
      1) тізбеге сәйкес құқықтық актілердің жобаларын әзірлесін және заңнамада белгіленген тәртіппен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тізбеге сәйкес тиісті ведомстволық құқықтық актілерді қабылдасын және ай сайын, келесі айдың 10-күнінен кешіктірмей Қазақстан Республикасының Cауда және интеграция министрлігін қабылданған шаралар туралы хабардар етіп тұрсын.</w:t>
      </w:r>
    </w:p>
    <w:bookmarkEnd w:id="3"/>
    <w:bookmarkStart w:name="z4" w:id="4"/>
    <w:p>
      <w:pPr>
        <w:spacing w:after="0"/>
        <w:ind w:left="0"/>
        <w:jc w:val="both"/>
      </w:pPr>
      <w:r>
        <w:rPr>
          <w:rFonts w:ascii="Times New Roman"/>
          <w:b w:val="false"/>
          <w:i w:val="false"/>
          <w:color w:val="000000"/>
          <w:sz w:val="28"/>
        </w:rPr>
        <w:t>
      3. Қазақстан Республикасының Cауда және интеграция министрлігі тоқсанның қорытындылары бойынша ұсынылған ақпаратты жинақтасын және есепті тоқсаннан кейінгі айдың 20-күнінен кешіктірмей Қазақстан Республикасының Үкіметін қабылданған шаралар туралы хабардар етіп тұрсын.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23 мамырдағы</w:t>
            </w:r>
            <w:r>
              <w:br/>
            </w:r>
            <w:r>
              <w:rPr>
                <w:rFonts w:ascii="Times New Roman"/>
                <w:b w:val="false"/>
                <w:i w:val="false"/>
                <w:color w:val="000000"/>
                <w:sz w:val="20"/>
              </w:rPr>
              <w:t>№ 95-ө өкімімен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Республикасының кейбір заңнамалық актілеріне сауда қызметі, биржалық сауданы дамыту және дербес деректерді қорғау мәселелері бойынша өзгерістер мен толықтырулар енгізу туралы" 2021 жылғы 30 желтоқсандағы Қазақстан Республикасының Заңын іске асыру мақсатында қабылдануы қажет құқықтық актілердің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Орындауға жауапты мемлекетті</w:t>
            </w:r>
            <w:r>
              <w:rPr>
                <w:rFonts w:ascii="Times New Roman"/>
                <w:b/>
                <w:i w:val="false"/>
                <w:color w:val="000000"/>
                <w:sz w:val="20"/>
              </w:rPr>
              <w:t>к</w:t>
            </w:r>
            <w:r>
              <w:rPr>
                <w:rFonts w:ascii="Times New Roman"/>
                <w:b/>
                <w:i w:val="false"/>
                <w:color w:val="000000"/>
                <w:sz w:val="20"/>
              </w:rPr>
              <w:t xml:space="preserve">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актілердің сапасына, уақтылы әзірленуіне және енгізілуіне жауапты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w:t>
            </w:r>
            <w:r>
              <w:rPr>
                <w:rFonts w:ascii="Times New Roman"/>
                <w:b w:val="false"/>
                <w:i w:val="false"/>
                <w:color w:val="000000"/>
                <w:sz w:val="20"/>
              </w:rPr>
              <w:t>Меншік иесінің және (немесе) оператордың, сондай-ақ үшінші тұлғаның дербес деректерді қорғау жөніндегі шараларды жүзеге асыру қағидаларын бекіту туралы</w:t>
            </w:r>
            <w:r>
              <w:rPr>
                <w:rFonts w:ascii="Times New Roman"/>
                <w:b w:val="false"/>
                <w:i w:val="false"/>
                <w:color w:val="000000"/>
                <w:sz w:val="20"/>
              </w:rPr>
              <w:t>" 2013 жылғы 3 қыркүйектегі № 909 және "</w:t>
            </w:r>
            <w:r>
              <w:rPr>
                <w:rFonts w:ascii="Times New Roman"/>
                <w:b w:val="false"/>
                <w:i w:val="false"/>
                <w:color w:val="000000"/>
                <w:sz w:val="20"/>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w:t>
            </w:r>
            <w:r>
              <w:rPr>
                <w:rFonts w:ascii="Times New Roman"/>
                <w:b w:val="false"/>
                <w:i w:val="false"/>
                <w:color w:val="000000"/>
                <w:sz w:val="20"/>
              </w:rPr>
              <w:t>" 2019 жылғы 12 шілдедегі № 501 қаулыларына өзгерiстер мен толықтырулар енгiзу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 Мағауов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мәселелері" туралы Қазақстан Республикасы Үкіметінің 2014 жылғы 24 қыркүйектегі №1011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Әбдікәрімов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"Заңға тәуелді нормативтік құқықтық актілердің жобаларын әзірлеу, келісу қағидаларын бекіту туралы" Қазақстан Республикасы Үкіметінің 2016 жылғы 6 қазандағы № 569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Баттақов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Баттақов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Ерғалиев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 персоналы куәлiктерiн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емтиханын өткізу қағидаларын бекіту туралы" Қазақстан Республикасы Премьер-Министрінің орынбасары – Қазақстан Республикасы Қаржы министрінің 2014 жылғы 28 сәуірдегі № 191 </w:t>
            </w:r>
            <w:r>
              <w:rPr>
                <w:rFonts w:ascii="Times New Roman"/>
                <w:b w:val="false"/>
                <w:i w:val="false"/>
                <w:color w:val="000000"/>
                <w:sz w:val="20"/>
              </w:rPr>
              <w:t>бұйрығына</w:t>
            </w:r>
            <w:r>
              <w:rPr>
                <w:rFonts w:ascii="Times New Roman"/>
                <w:b w:val="false"/>
                <w:i w:val="false"/>
                <w:color w:val="000000"/>
                <w:sz w:val="20"/>
              </w:rPr>
              <w:t xml:space="preserve">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 Сұлтанғазиев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қызметін көрсету қағидаларын бекіту туралы" Қазақстан Республикасы Спорт және дене шынықтыру істері агенттігі Төрағасының 2014 жылғы 28 шілдедегі № 292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 Жарасбаев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ішкі нарығына сұйытылған мұнай газын беру жоспарын қалыптастыру қағидаларын бекіту туралы" Қазақстан Республикасы Энергетика министрінің 2014 жылғы 22 қазандағы № 68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шілде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 Жөребеков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сұйытылған мұнай және сұйытылған табиғи газды өндіру, тасымалдау (тасу), сақтау, тиеп-жөнелту және өткізу мониторингі бойынша мәліметтер ұсыну қағидаларын бекіту туралы" Қазақстан Республикасы Энергетика министрінің 2014 жылғы 31 қазандағы № 92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шілде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 Жөребеков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бекіту туралы" Қазақстан Республикасы Мәдениет және спорт министрінің 2014 жылғы 3 қарашадағы № 69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 Жарасбаев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және сұйытылған мұнай газын бөлшек саудада өткізу және пайдалану қағидаларын бекіту туралы" Қазақстан Республикасы Энергетика министрінің 2014 жылғы 3 қарашадағы № 96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шілде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 Жөребеков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және сұйытылған мұнай газын бөлшек саудада өткізудің, сондай-ақ коммуналдық-тұрмыстық және тұрмыстық тұтынушылардың газ тұтынушы жүйелері мен газ жабдықтарына техникалық қызмет көрсетудің үлгілік шарттарын бекіту туралы" Қазақстан Республикасы Энергетика министрінің 2014 жылғы 12 қарашадағы № 117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шілде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 Жөребеков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 Қазақстан Республикасы Мәдениет және спорт министрінің 2014 жылғы 22 қарашадағы № 106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 Жарасбаев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 Қожаев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 білім алушыларға академиялық демалыстар беру қағидаларын бекіту туралы" Қазақстан Республикасы Білім және ғылым министрінің 2014 жылғы 4 желтоқсандағы № 506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айқындау қағидаларын бекіту туралы" Қазақстан Республикасы Энергетика министрінің 2014 жылғы 15 желтоқсандағы № 209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шілде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 Жөребеков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 Әмірғалиев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"Бекітуге арналған мәліметтерді қамтитын өндіріс паспортының нысанын бекіту туралы" Қазақстан Республикасы Энергетика министрінің 2015 жылғы 3 наурыздағы № 171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бағдарламаларды әзірлеу, бекіту және келісу, сондай-ақ олардың өткізілуі туралы есептілікті ұсыну қағидаларын бекіту туралы" Қазақстан Республикасы Энергетика министрінің 2015 жылғы 27 наурыздағы № 237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 Мағауов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сауда қағидаларын бекіту туралы"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 Министрінің орынбасары – Сауда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Баттақов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міндетін атқарушының 2015 жылғы 27 наурыздағы № 355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 Дауылбаев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 саудасының үлгі қағидаларын бекіту туралы" Қазақстан Республикасы Ұлттық экономика министрінің міндетін атқарушының 2015 жылғы 30 наурыздағы № 280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 Министрінің орынбасары – Сауда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Баттақов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 бекіту туралы" Қазақстан Республикасы Сыртқы істер министрінің міндетін атқарушының 2015 жылғы 3 сәуірдегі № 11-1-2/130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 Министрінің орынбасары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Тұрсынов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жүргізушілерін шағын көлемді кемені басқару құқығына аттестаттау қағидаларын бекіту туралы" Қазақстан Республикасы Инвестициялар және даму министрінің міндетін атқарушының 2015 жылғы 17 сәуірдегі № 457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 Дауылбаев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және газбен жабдықтау саласындағы тексеру парақтарын бекіту туралы" Қазақстан Республикасы Энергетика министрінің 2015 жылғы 24 желтоқсандағы № 748 және Қазақстан Республикасы Ұлттық экономика министрінің 2015 жылғы 29 желтоқсандағы № 824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Жөребеков, Т.М. Жақсылықов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қағидаларын бекіту туралы" Қазақстан Республикасы Білім және ғылым министрінің 2016 жылғы 22 қаңтардағы № 61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Ерғалиев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тауар биржалары туралы заңнамасының сақталуының тәуекел дәрежесін бағалау өлшемшарттарын және тексеру парағын бекіту туралы" Қазақстан Республикасы Ұлттық экономика министрінің 2016 жылғы 5 наурыздағы № 128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Сауда және интеграция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Баттақов, Т.М. Жақсылықов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 Қазақстан Республикасы Білім және ғылым министрінің 2016 жылғы 29 маусымдағы № 407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Ғ.Б. Бейсембаев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мұнай газын беруге жиынтық өтінімдерді қалыптастыру жөніндегі комиссия туралы үлгілік ережені бекіту туралы" Қазақстан Республикасы Энергетика министрінің 2018 жылғы 14 қыркүйектегі № 372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шілде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 Жөребеков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сауда алаңдары арқылы сұйытылған мұнай газы сауда-саттығын ұйымдастыру мен жүргізу қағидаларын бекіту туралы" Қазақстан Республикасы Энергетика министрінің 2018 жылғы 6 желтоқсандағы № 481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 Мағауов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биржаларының қызметіне қойылатын біліктілік талаптарын және оларға сәйкестікті растайтын құжаттардың тізбесін бекіту туралы" Қазақстан Республикасы Сауда және интеграция министрінің 2019 жылғы 3 қыркүйектегі № 31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Баттақов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 Қазақстан Республикасы Ішкі істер министрінің 2020 жылғы 27 наурыздағы № 254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Ғ.Б. Бейсембаев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 мемлекеттік қызметін көрсету қағидаларын бекіту туралы" Қазақстан Республикасы Білім және ғылым министрінің 2020 жылғы 27 сәуірдегі № 164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қағидаларын бекіту туралы" Қазақстан Республикасы Білім және ғылым министрінің 2020 жылғы 4 мамырдағы № 180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Ғ.Б. Бейсембаев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Қазақстан Республикасы Білім және ғылым министрінің 2020 жылғы 22 мамырдағы № 219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Ерғалиев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"Адвокаттық қызмет мәселелері бойынша мемлекеттiк қызметтер көрсету қағидаларын бекіту туралы" Қазақстан Республикасы Әділет министрінің міндетін атқарушының 2020 жылғы 28 мамырдағы № 61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 Әмірғалиев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"Нотариаттық қызмет мәселелері бойынша мемлекеттiк көрсетілетін қызметтің қағидаларын бекіту туралы" Қазақстан Республикасы Әділет министрінің міндетін атқарушының 2020 жылғы 28 мамырдағы № 62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 Әмірғалиев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қызметтерді көрсету саласындағы мемлекеттік қызметтер көрсету қағидаларын бекіту туралы" Қазақстан Республикасы Денсаулық сақтау және әлеуметтік даму министрінің 2020 жылғы 28 мамырдағы № 197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Оспанов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"Атқарушылық іс жүргізу мәселелері бойынша мемлекеттiк көрсетілетін қызметтер қағидаларын бекіту туралы" Қазақстан Республикасы Әділет министрінің 2020 жылғы 29 мамырдағы № 69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 Әмірғалиев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саласындағы мемлекеттік көрсетілетін қызметтердің кейбір мәселелері туралы" Қазақстан Республикасы Денсаулық сақтау министрінің міндетін атқарушының 2020 жылғы 15 маусымдағы № ҚР ДСМ-65/2020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 Бүркітбаев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қағидаларын бекіту туралы" Қазақстан Республикасы Білім және ғылым министрінің 2020 жылғы 7 шiлдедегi № 286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Ерғалиев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"Көтерме-тарату орталықтарына қойылатын талаптарды бекіту және "Ішкі сауда қағидаларын бекіту туралы" Қазақстан Республикасы Ұлттық экономика министрінің міндетін атқарушының 2015 жылғы 27 наурыздағы № 264 бұйрығына өзгерістер енгізу туралы" Қазақстан Республикасы Сауда және интеграция министрінің 2020 жылғы 14 қазандағы № 222-НҚ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 нің орынбасары – Сауда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Баттақов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деректерді жинау, өңдеу қағидаларын бекіту туралы" Қазақстан Республикасы Цифрлық даму, инновациялар және аэроғарыш өнеркәсібі министрінің 2020 жылғы 21 қазандағы № 395/НҚ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 Оразбек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 Қазақстан Республикасы Денсаулық сақтау министрінің міндетін атқарушының 2020 жылғы 30 қазандағы № ҚР ДСМ-172/2020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В.Ю. Дудник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биржалары қызметімен айналысу құқығына лицензия беру" мемлекеттік қызмет көрсету қағидаларын бекіту туралы" Қазақстан Республикасы Бәсекелестікті қорғау және дамыту агенттігі төрағасының 2021 жылғы 2 сәуірдегі № 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 тікті қорғау және дамыту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Сәмбетов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ҚР-ДСМ-27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В.Ю. Дудник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деректерге қол жеткізуді мемлекеттік бақылау сервисінің жұмыс істеу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деректерге қол жеткізуді мемлекеттік бақылау сервисімен интеграциялау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 және оларды қорғау мәселелері жөніндегі консультативтік кеңес құру туралы, сондай-ақ оны қалыптастыру тәртібін және оның қызметін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 өндіріс паспортының нысанын бекіту және кері қайтарып алу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 Мағауов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баллондарды сәйкестендіру және тұрмыстық баллондарды есепке алу жүйелерінің жұмыс істеу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 Жөребеков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БҒМ – Қазақстан Республикасының Бiлiм және ғылым министрлігі</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