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2eeb" w14:textId="f192e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Ұлытау, Абай және Жетісу облыстарын құру мәселелері жөніндегі комиссия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2022 жылғы 25 наурыздағы № 58-ө өкімі. Күші жойылды - Қазақстан Республикасы Премьер-Министрінің 2022 жылғы 11 қарашадағы № 181-ө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Премьер-Министрінің 11.11.2022 </w:t>
      </w:r>
      <w:r>
        <w:rPr>
          <w:rFonts w:ascii="Times New Roman"/>
          <w:b w:val="false"/>
          <w:i w:val="false"/>
          <w:color w:val="ff0000"/>
          <w:sz w:val="28"/>
        </w:rPr>
        <w:t>№ 181-ө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басшысының 2022 жылғы 16 наурыздағы "Жаңа Қазақстан: жаңару мен жаңғыру жолы" атты Қазақстан халқына Жолдауын іске асыру мақсатында: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Ұлытау, Абай және Жетісу облыстарын құру мәселелері жөніндегі комиссия (бұдан әрі – Комиссия) құрылсын.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2022 жылғы 3 мамырға дейінгі мерзімде Ұлытау, Абай және Жетісу облыстарын құру мәселелері бойынша нақты ұсыныстар тұжырымдасын.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Ұлттық экономика министрлігі Комиссияның жұмыс органы болып айқындалсын.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Комиссияның қызметін ұйымдастыру мен оның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консультациялық-кеңесші органдар мен жұмыс топтарын құру тәртібі, қызметі мен таратылуы туралы нұсқаулыққа сәйкес жүзеге асырылады деп белгіленсін.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Ұлытау, Абай және Жетісу облыстарын құру мәселелері жөніндегі комиссияның құрамы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Ұлттық экономика вице-министрі, басшының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министрлігі Өңірлік даму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Президенті Әкімшілігінің Мемлекеттік бақылау және аумақтық-ұйымдастыру жұмысы бөлімі меңгерушісінің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Орталық сайлау комиссиясы төрағасының орынбасары (келісу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Ұлттық қауіпсіздік комитеті төрағасының орынбасары (келісу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бюджеттің атқарылуын бақылау жөніндегі есеп комитетінің мүшесі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Мемлекеттік қызмет істері агенттігі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Сыбайлас жемқорлыққа қарсы іс-қимыл агенттігі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Стратегиялық жоспарлау және реформалар агенттігі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Бәсекелестікті қорғау және дамыту агенттігі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нарығын реттеу және дамыту агенттігі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Қаржылық мониторинг агенттігі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Жоғарғы Сотының жанындағы Соттардың қызметін қамтамасыз ету департаменті директорының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Адам құқықтары жөнiндегі ұлттық орталығының төрағасы 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Еңбек және халықты әлеуметтік қорғау бірінші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Сауда және интеграция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Төтенше жағдайлар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қоғамдық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жəне инфрақұрылымдық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Экология, геология және табиғи ресурстар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 әкімінің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әкімінің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 әкімінің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 Кеңсесінің Өңірлік даму бөлімі меңгерушісінің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Премьер-Министрі Кеңсесінің Өңірлік даму бөлімінің бас инспекторы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Премьер-Министрі Кеңсесінің Өңірлік даму бөлімінің бас инспекторы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 Кеңсесінің Өңірлік даму бөлімінің бас инспекторы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