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2d7e" w14:textId="2842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Адам құқықтары жөніндегі уәкіл туралы" 2021 жылғы 29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18 наурыздағы № 56-ө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Республикасындағы Адам құқықтары жөніндегі уәкіл туралы" 2021 жылғы 29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 (келісу бойынша):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жобасын әзірлесін және белгіленген тәртіппен Қазақстан Республикасының Президентіне бекітуге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актілерді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Адам құқықтары жөніндегі ұлттық орталық (келісу бойынша) есепті тоқсаннан кейін айдың 20-күнінен кешіктірмей қабылданған шаралар туралы Қазақстан Республикасының Үкіметін хабардар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56 - 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Адам құқықтары жөніндегі уәкіл туралы" 2021 жылғы 29 желтоқсандағы Қазақстан Республикасының Заңын іске асыру мақсатында қабылдануы қажет құқықтық актілердің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атауы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нысаны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 мемлекеттік орган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сапалы, уақтылы әзірленуі мен енгізілуіне жауапты адам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З.О. Өтебаева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"Адам құқықтары жөнiндегі ұлттық орталық құру туралы" Қазақстан Республикасы Президентінің 2002 жылғы 10 желтоқсандағы № 992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саяси және әкімшілік қызметшілер лауазымдарының тізілімін бекіту туралы" Қазақстан Республикасы Президентінің 2015 жылғы 29 желтоқсандағы № 150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кейбір актілерінің күші жойылды деп тану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 қарау қағидаларын бекіту туралы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бару жөніндегі әдістемелік ұсынымдарды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құқықтары жөніндегі уәкілдің рәмізі мен жалауының ережесі мен сипаттамасын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құқықтары жөніндегі уәкілдің өкілдерінің функционалдық міндеттерін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Баяндамаларды дайындау және тарату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орталық пен оның өкілдіктерінің құрылымын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мамыр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"Адам құқықтары жөніндегі уәкіл жанындағы Үйлестіру кеңесі туралы ережені бекіту туралы" Адам құқықтары жөніндегі уәкілдің 2013 жылғы 26 қыркүйектегі №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"Ұлттық алдын алу тетігінің қатысушыларын іріктеу қағидаларын бекіту туралы" Адам құқықтары жөніндегі уәкілдің 2013 жылғы 26 қыркүйектегі №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"Алдын ала болу үшін ұлттық алдын алу тетігінің қатысушыларынан топтар құру қағидаларын бекіту туралы" Адам құқықтары жөніндегі уәкілдің 2013 жылғы 26 қыркүйектегі №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"Алдын ала болу қорытындылары бойынша жыл сайынғы жинақталған баяндаманы дайындау қағидаларын бекіту туралы" Адам құқықтары жөніндегі уәкілдің 2013 жылғы 26 қыркүйектегі № 22 өкіміне өзгеріс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уәкілдің өкімі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АҚҰО (келісу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З.О. Өтебаева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аббревиатураның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АҚҰО – Адам құқықтары жөніндегі ұлттық орталық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