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da85" w14:textId="f76d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радиожиіліктер жөніндегі ведомствоаралық комиссиясы туралы" Қазақстан Республикасы Премьер-Министрінің 2018 жылғы 14 маусымдағы № 70-ө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9 наурыздағы № 48-ө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радиожиіліктер жөніндегі ведомствоаралық комиссиясы туралы" Қазақстан Республикасы Премьер-Министрінің 2018 жылғы 14 маусымдағы № 70-ө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радиожиіліктер жөніндегі ведомствоаралық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қауіпсіздік комитеті Төрағасының орынбасары (келісім бойынша)" деген жолдан кейін мынадай мазмұндағы жолмен толықтырылсын: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Бәсекелестікті қорғау және дамыту агенттігі төрағасының орынбасары (келісу бойынша)".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