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6f13" w14:textId="04f6f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саясат туралы" және "Қазақстан Республикасының кейбір заңнамалық актілеріне өнеркәсіптік саясат мәселелері бойынша өзгерістер мен толықтырулар енгізу туралы" 2021 жылғы 27 желтоқсандағы Қазақстан Республикасының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2022 жылғы 23 ақпандағы № 37-ө өкімі.</w:t>
      </w:r>
    </w:p>
    <w:p>
      <w:pPr>
        <w:spacing w:after="0"/>
        <w:ind w:left="0"/>
        <w:jc w:val="both"/>
      </w:pPr>
      <w:bookmarkStart w:name="z0" w:id="0"/>
      <w:r>
        <w:rPr>
          <w:rFonts w:ascii="Times New Roman"/>
          <w:b w:val="false"/>
          <w:i w:val="false"/>
          <w:color w:val="000000"/>
          <w:sz w:val="28"/>
        </w:rPr>
        <w:t xml:space="preserve">
      1. Қоса беріліп отырған </w:t>
      </w:r>
      <w:r>
        <w:rPr>
          <w:rFonts w:ascii="Times New Roman"/>
          <w:b w:val="false"/>
          <w:i w:val="false"/>
          <w:color w:val="000000"/>
          <w:sz w:val="28"/>
        </w:rPr>
        <w:t>"Өнеркәсіптік саясат туралы және "Қазақстан Республикасының кейбір заңнамалық актілеріне өнеркәсіптік саясат мәселелері бойынша өзгерістер мен толықтырулар енгізу туралы"</w:t>
      </w:r>
      <w:r>
        <w:rPr>
          <w:rFonts w:ascii="Times New Roman"/>
          <w:b w:val="false"/>
          <w:i w:val="false"/>
          <w:color w:val="000000"/>
          <w:sz w:val="28"/>
        </w:rPr>
        <w:t xml:space="preserve"> 2021 жылғы 27 желтоқсандағы Қазақстан Республикасының заңдарын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1"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2" w:id="2"/>
    <w:p>
      <w:pPr>
        <w:spacing w:after="0"/>
        <w:ind w:left="0"/>
        <w:jc w:val="both"/>
      </w:pPr>
      <w:r>
        <w:rPr>
          <w:rFonts w:ascii="Times New Roman"/>
          <w:b w:val="false"/>
          <w:i w:val="false"/>
          <w:color w:val="000000"/>
          <w:sz w:val="28"/>
        </w:rPr>
        <w:t>
      1) тізбеге сәйкес құқықтық актілердің жобаларын әзірлесін және заңнамада белгіленген тәртіппен Қазақстан Республикасының Үкіметіне бекітуге енгізсін;</w:t>
      </w:r>
    </w:p>
    <w:bookmarkEnd w:id="2"/>
    <w:bookmarkStart w:name="z3" w:id="3"/>
    <w:p>
      <w:pPr>
        <w:spacing w:after="0"/>
        <w:ind w:left="0"/>
        <w:jc w:val="both"/>
      </w:pPr>
      <w:r>
        <w:rPr>
          <w:rFonts w:ascii="Times New Roman"/>
          <w:b w:val="false"/>
          <w:i w:val="false"/>
          <w:color w:val="000000"/>
          <w:sz w:val="28"/>
        </w:rPr>
        <w:t>
      2) тізбеге сәйкес тиісті ведомстволық құқықтық актілерді қабылдасын және ай сайын, келесі айдың 10-күнінен кешіктірмей Қазақстан Республикасының Индустрия және инфрақұрылымдық даму министрлігін қабылданған шаралар туралы хабардар етіп тұрсын.</w:t>
      </w:r>
    </w:p>
    <w:bookmarkEnd w:id="3"/>
    <w:bookmarkStart w:name="z4" w:id="4"/>
    <w:p>
      <w:pPr>
        <w:spacing w:after="0"/>
        <w:ind w:left="0"/>
        <w:jc w:val="both"/>
      </w:pPr>
      <w:r>
        <w:rPr>
          <w:rFonts w:ascii="Times New Roman"/>
          <w:b w:val="false"/>
          <w:i w:val="false"/>
          <w:color w:val="000000"/>
          <w:sz w:val="28"/>
        </w:rPr>
        <w:t>
      3. Қазақстан Республикасының Индустрия және инфрақұрылымдық даму министрлігі тоқсанның қорытындысы бойынша ұсынылған ақпаратты жинақтасын және есепті тоқсаннан кейінгі айдың 20-күнінен кешіктірмей Қазақстан Республикасының Үкіметін қабылданған шаралар туралы хабардар етсін.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23 ақпандағы</w:t>
            </w:r>
            <w:r>
              <w:br/>
            </w:r>
            <w:r>
              <w:rPr>
                <w:rFonts w:ascii="Times New Roman"/>
                <w:b w:val="false"/>
                <w:i w:val="false"/>
                <w:color w:val="000000"/>
                <w:sz w:val="20"/>
              </w:rPr>
              <w:t>№ 37-ө өкімімен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"Өнеркәсіптік саясат туралы" және "Қазақстан Республикасының кейбір заңнамалық актілеріне өнеркәсіптік саясат мәселелері бойынша өзгерістер мен толықтырулар енгізу туралы" 2021 жылғы 27 желтоқсандағы Қазақстан Республикасының заңдарын іске асыру мақсатында қабылдануы қажет құқықтық актілердің тізбесі</w:t>
      </w:r>
    </w:p>
    <w:bookmarkEnd w:id="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Актінің нысаны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 мемлекеттік орган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актілердің сапасына, уақтылы әзірленуі мен енгізілуіне жауапты тұлға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 мемлекеттік ынталандыру шараларын іске асыруға уәкілеттік берілген ұлттық даму институттарының және дауыс беретін акцияларының (жарғылық капиталға қатысу үлестерінің) елу және одан көп пайызы тікелей не жанама түрде мемлекетке тиесілі өзге де заңды тұлғалардың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жобаларды бірыңғай индустрияландыру картасына енгізу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өнеркәсібінің ұлттық ақпараттық жүйесін жүргізу және пайдалану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 Щеглова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Тауарларын, жұмыстары мен көрсетілетін қызметтерін сатып алу елішілік құндылық мониторингіне жататын ұйымдардың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өнеркәсібінің ұлттық ақпараттық жүйесіне кіретін функционалдық және ақпараттық сервистердің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 Щеглова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көп пайызы тікелей немесе жанама түрде мемлекетке және (немесе) ұлттық басқарушы холдингке тиесілі ұйымды өндірушілердің (импорттаушылардың) кеңейтілген міндеттемелері операторының қаржыландыруы қағидаларын бекіту туралы" Қазақстан Республикасы Үкіметінің 2021 жылғы 2 қыркүйектегі № 604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жобаларды қоса қаржыландыруды қоса алғанда, мемлекеттік бюджеттен берілетін қаражат шеңберінде қаржыландыру, лизингтік қаржыландыру шарттары мен тетіктерін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агентінің қарыздар бойынша кепілдік міндеттемелер мен кепілгерліктерді ұсыну шарттары мен тетіктерін, сондай-ақ қарыздар бойынша кепілдік міндеттемелер мен кепілгерліктерді ұсынуды жүзеге асыратын қаржы агентін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субъектілеріне қаржы институттары арқылы кредит беру шарттары мен тетіктерін, сондай-ақ өнеркәсіптік-инновациялық қызмет субъектілеріне кредит беруді жүзеге асыратын қаржы агентін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институттары беретін кредиттер бойынша сыйақы мөлшерлемесін және облигациялар бойынша купондық сыйақыны субсидиялау шарттары мен тетіктерін, сондай-ақ қаржы институттары беретін кредиттер бойынша сыйақы мөлшерлемесін және облигациялар бойынша купондық сыйақыны субсидиялауды жүзеге асыратын қаржы агентін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өнеркәсібінің отандық жоғары технологиялық тауарлары мен көрсетілетін қызметтерін шетелдік сатып алушыларға екінші деңгейдегі банктердің, Қазақстанның Даму Банкінің, лизингтік қызметті жүзеге асыратын өзге де заңды тұлғалардың берілетін кредиттер және жасалатын лизингтік мәмілелер бойынша сыйақы мөлшерлемесін субсидиялауын жүзеге асыратын қаржы агентін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Төребаев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Қазақстан Республикасы Үкіметінің 2019 жылғы 10 шілдедегі № 497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Төребаев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әлеуметтiк қорғау министрлiгінiң кейбiр мәселелерi" туралы Қазақстан Республикасы Үкіметінің 2017 жылғы 18 ақпандағы № 81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инновациялық даму саласындағы ұлттық даму институтын және инновациялық қызметті мемлекеттік қолдау шараларын іске асыруға уәкілеттік берілген, дауыс беретін акцияларының (жарғылық капиталға қатысу үлестерінің) елу және одан да көп пайызы тікелей не жанама түрде мемлекетке тиесілі өзге де заңды тұлғалардың тізбесін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Жамбакин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обсерваторияны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Жамбакин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Жамбакин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жанындағы Технологиялық саясат жөніндегі кеңес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Жамбакин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міндеттемелер туралы келісімді жасасу, оған өзгерістер енгізу, оның қолданылуын тоқтату қағидаларын және инвестициялық міндеттемелер туралы келісімнің үлгілік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Айдаров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Сыртқы iстер министрлiгiнiң мәселелерi" туралы Қазақстан Республикасы Үкіметінің 2004 жылғы 28 қазандағы № 1118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 Айдаров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Кеңбеил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әл-ауқат қоры немесе Ұлттық әл-ауқат қорының тобына кіретін ұйым іске асыратын әлеуметтік маңызы бар және (немесе) индустриялық-инновациялық жобаларды рентабельділігі төмен жобаларға жатқызу қағидаларын бекіту туралы" Қазақстан Республикасы Үкіметінің 2012 жылғы 9 қарашадағы № 1427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саясат жөніндегі ведомствоаралық комиссия құру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өкімі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өнеркәсібінің жай-күйі туралы ұлттық баяндаманы әзірлеу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 мемлекеттік ынталандыру шараларын іске асыру тиімділігін бағалау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Елішілік құндылық бойынша сараптама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индустрияландыру картасын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индустрияландыру картасының өнеркәсіптік-инновациялық жобалары мониторингісінің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Инвестициялар және даму министрінің міндетін атқарушының 2015 жылғы 26 қарашадағы № 1107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кластерлерді конкурстық іріктеу қағидаларын бекіту туралы" Қазақстан Республикасы Инвестициялар және даму министрінің 2015 жылғы 18 желтоқсандағы № 1212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кластерлер тізілімін қалыптастыру және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кластерлерді дамытуда өнеркәсіпті мемлекеттік ынталандыру шараларын ұсыну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тұлғаларымен ауыл шаруашылығы техникасын өнеркәсіптік құрастыру туралы келісім жасасу қағидалары мен шарттарын, сондай-ақ оны өзгерту және бұзу үшін негіздерді және оның үлгілік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тұлғаларымен көлік құралдарын өнеркәсіптік құрастыру туралы келісім жасасу қағидалары мен шарттарын, сондай-ақ оны өзгерту және бұзу үшін негіздерді және оның үлгілік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тұлғаларымен көлік құралдарына және (немесе) ауыл шаруашылығы техникасына компоненттерді өнеркәсіптік құрастыру туралы келісім жасасу қағидалары мен шарттарын, сондай-ақ оны өзгерту және бұзу үшін негіздерді және оның үлгілік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гранттар беру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Бәсекеге қабілеттілікті арттыру туралы келісімдер жасасу және бұзу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 мемлекеттік ынталандыру шараларын көрсету кезінде қарсы міндеттемелерді айқындау және қолдану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тауарлардың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тауарлар тізбесіне енгізу үшін тауарды қайта бөлу деңгейін бағалау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 кәсіпорындарын отандық шикізатпен қамтамасыз ету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дамуды бағалау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ескере отырып, өнеркәсіптік тауарлардың еуразиялық тізілімін қалыптастыру және жүргізу мәселелері бойынша Еуразиялық экономикалық комиссиямен өзара іс-қимыл жасау тәртібін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 дамытуға бағытталған шарттарды жоспарлау және жасасу, сондай-ақ олардың орындалуын мониторингтеу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әкімшілік деректерді жинауға арналған нысандарды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 бекіту туралы" Қазақстан Республикасы Инвестициялар және даму министрінің 2018 жылғы 24 мамырдағы № 374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пайдаланушылар мен олардың мердігерлерінің пайдалы қатты қазбаларды өндіру жөнінде операцияларды жүргізу кезінде пайдаланатын тауарларды, жұмыстар мен көрсетілетін қызметтерді сатып алу қағидаларын бекіту туралы" Қазақстан Республикасы Инвестициялар және даму министрінің 2018 жылғы 21 мамырдағы № 355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 жөніндегі операциялардың түрлері бойынша модельдік келісімшарттарды бекіту туралы" Қазақстан Республикасы Индустрия және инфрақұрылымдық даму министрінің міндетін атқарушының 2020 жылғы 10 сәуірдегі № 195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пайдалануға арналған лицензиялар нысандарын бекіту туралы" Қазақстан Республикасы Инвестициялар және даму министрінің 2018 жылғы 24 мамырдағы № 385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пайдаланушылардың жер қойнауын пайдалануға арналған келісімшарт (лицензия) бойынша міндеттемелерін орындауына мониторинг жүргізу қағидаларын бекіту туралы" Қазақстан Республикасы Инвестициялар және даму министрінің 2018 жылғы 18 мамырдағы № 346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тауарларды, жұмыстарды және көрсетілетін қызметтерді сатып алуда елішілік құндылық бойынша ақпарат беру нысанын және мерзімдерін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металдардың сынығы мен қалдықтарын жинау (дайындау), сақтау, қайта өңдеу және өткізу жөніндегі қызметті жүзеге асыратын заңды тұлғалардың түсті және қара металдардың сатып алынған және өткізілген сынығы мен қалдықтары туралы есептілігінің нысанын және оны ұсыну мерзімдерін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металдардың сынығы мен қалдықтарын жинау (дайындау), сақтау, қайта өңдеу және өткізу жөніндегі қызметті хабарлама жасау тәртібімен жүзеге асыратын заңды тұлғаларға қойылатын талаптарды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Атаулы таңба уәкілетті ұйымында міндетті түрде тіркелу және уәкілетті ұйым тіркелген атаулы таңбалар туралы мәліметтерді беру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шикізатқа аффинажға дейін және (немесе) өңделмеген асыл тастарға меншік құқығының ауысуына, сондай-ақ оларды кепіл ретінде пайдалануға байланысты мәмілелерді есепке алу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"Ұйымдардың тауарларды, жұмыстар мен көрсетілетін қызметтерді сатып алу кезінде жергілікті қамтуды есептеуінің бірыңғай әдістемесін бекіту туралы" Қазақстан Республикасы Инвестициялар және даму министрінің 2018 жылғы 20 сәуірдегі № 260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"Индустриялық-инновациялық қызмет субъектілерінің өндірістік қызметін (технологиялық процесін) жер қойнауын пайдаланумен байланысты қызмет (технологиялық процесс) деп тану қағидаларын бекіту туралы" Қазақстан Республикасы Инвестициялар және даму министрінің 2018 жылғы 24 мамырдағы № 372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Бизнес-инкубациялауды дамытуға жәрдемдесу бойынша қызметтер көрсету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Жамбакин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коммерцияландыруға инновациялық гранттар беру қағидаларын бекіту туралы" Қазақстан Республикасының Цифрлық даму, инновациялар және аэроғарыш өнеркәсібі министрінің 2020 жылғы 1 қазандағы № 365/НҚ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Жамбакин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"Салаларды технологиялық дамытуға инновациялық гранттар беру қағидаларын бекіту туралы" Қазақстан Республикасының Цифрлық даму, инновациялар және аэроғарыш өнеркәсібі министрінің 2020 жылғы 1 қазандағы № 364/НҚ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Жамбакин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кәсіпорындарды технологиялық дамытуға инновациялық гранттар беру қағидаларын бекіту туралы" Қазақстан Республикасының Цифрлық даму, инновациялар және аэроғарыш өнеркәсібі министрінің 2020 жылғы 5 қазандағы № 370/НҚ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Жамбакин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инновациялық өлшемшарттарын айқындау жөніндегі әдістемені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Жамбакин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болжауды жүзеге асырудың, технологиялық құзыреттердің салалық орталықтарының жұмыс істеуінің, технологиялық платформаларды ұйымдастырудың және нысаналы технологиялық бағдарламаларды әзірлеудің әдістемесі мен өлшемшарттарын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Жамбакин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қызметті мемлекеттік қолдау шараларын іске асырудың тиімділігін бағалау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Жамбакин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бюролардың жұмыс істеу қағидаларын бекіту туралы" Қазақстан Республикасының Цифрлық даму, инновациялар және аэроғарыш өнеркәсібі министрінің 2020 жылғы 12 қазандағы № 380/НҚ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Жамбакин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гранттар беру кезінде технологиялық даму саласындағы ұлттық даму институты қызметтеріне ақы төлеу қағидаларын бекіту туралы" Қазақстан Республикасының Цифрлық даму, инновациялар және аэроғарыш өнеркәсібі министрінің 2020 жылғы 1 қазандағы № 366/НҚ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Жамбакин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өнеркәсіптің отандық тауарлары мен көрсетілетін қызметтерін, сондай-ақ қабылданған халықаралық міндеттемелер шеңберінде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Төребаев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өнеркәсіптің отандық тауарлары мен көрсетілетін қызметтерінің, сондай-ақ оларды сыртқы нарықтарға ілгерілету жөніндегі шығындар ішінара өтелетін ақпараттық-коммуникациялық көрсетілетін қызметтердің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Төребаев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өңделген тауарларды ілгерілету бойынша индустриялық-инновациялық қызмет субъектілері шығындарының бір бөлігін өтеу қағидаларын, оларды ілгерілету бойынша шығындары ішінара өтелетін отандық өңделген тауарлардың тізбесін бекіту туралы" Қазақстан Республикасы Инвестициялар және даму министрінің 2015 жылғы 30 қарашадағы № 1128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Төребаев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халықаралық міндеттемелерді ескере отырып, шикізаттық емес экспортты ілгерілету жөніндегі бірыңғай оператор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банктердің, Қазақстанның Даму Банкінің, лизингтік қызметті жүзеге асыратын өзге де заңды тұлғалардың берілетін кредиттер және жасалатын лизингтік мәмілелер бойынша сыйақы мөлшерлемесін субсидиялауы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Төребаев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Шикізаттық емес экспортты ілгерілету жөніндегі бірыңғай оператор тарапынан сақтандырылуға жататын екінші деңгейдегі банктердің, Қазақстанның Даму банкінің, лизингтік қызметті жүзеге асыратын өзге де заңды тұлғалардың отандық жоғары технологиялық тауарлар мен өңдеуші өнеркәсіптің көрсетілетін қызметтерін шетелдік сатып алушыларға берілетін кредиттер және лизингтік мәмілелер бойынша сыйақы мөлшерлемесін субсидиялау мақсаттары үшін өңдеуші өнеркәсіптің отандық жоғары технологиялық тауарлары мен көрсетілетін қызметтерінің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Төребаев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 мен көрсетілетін қызметтерді сатып алу қағидаларын бекіту туралы" Қазақстан Республикасы Энергетика министрінің 2018 жылғы 18 мамырдағы № 196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 Хасенов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"Көмірсутектерді барлау мен өндіруді жүргізу, мұнай және (немесе) шикі газ, уран, көмір өндіру және олардың айналымы саласында операцияларды жүзеге асыру, тәжірибелік-өнеркәсіптік өндіруді және уранды өндіруді жүргізу кезінде есептердің нысандарын және оларды ұсыну қағидаларын бекіту туралы" Қазақстан Республикасы Энергетика министрінің 2018 жылғы 23 мамырдағы № 203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 Хасенов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пайдалануға арналған үлгілік келісімшарттарды бекіту туралы" Қазақстан Республикасы Энергетика министрінің 2018 жылғы 11 маусымдағы № 233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 Хасенов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кодексінде көзделген тауарлардың, жұмыстардың, көрсетілетін қызметтердің және оларды берушілердің мемлекеттік сатып алу веб-порталымен интеграцияланған дерекқорына енгізілген отандық тауар өндірушілерден сатып алу туралы ақпаратты ескере отырып, есептілікті жинау, қорыту және талдау қағидаларын бекіту туралы" Қазақстан Республикасы Қаржы министрінің 2015 жылғы 28 желтоқсандағы № 693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Кеңбеил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әл-ауқат қорын және Ұлттық әл-ауқат қорының ұйымдарын қоспағанда, квазимемлекеттік сектордың жекелеген субъектілері үшін офтейк-келісімшартты жасасу және орындау қағидаларын бекіту туралы" Қазақстан Республикасы Қаржы министрінің 2021 жылғы 30 қарашадағы № 1254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Кеңбеил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Биіктікте жұмыс істеу кезінде еңбек қауіпсіздігін және оны қорғауды қамтамасыз ету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пайдаланушыны бақылаудың өзгеруі туралы хабарламаның нысанын бекіту туралы" Қазақстан Республикасы Энергетика министрінің 2018 жылғы 18 мамырдағы № 193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 облыстардың, республикалық маңызы бар қалалардың, астананың жергілікті атқарушы органдары, сондай-ақ индустриялық-инновациялық қызметті қолдауды жүзеге асыратын индустриялық-инновациялық жүйе субъектілері жүзеге асыратын индустриялық-инновациялық қызметті мемлекеттік қолдау шараларының іске асырылу тиімділігін бағалау әдістемесін бекіту туралы" Қазақстан Республикасы Ұлттық экономика министрінің 2016 жылғы 29 қыркүйектегі № 430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