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e7c2" w14:textId="8b2e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процестік заңнаманы жетілдіру және дауларды соттан тыс және сотқа дейінгі реттеу институттарын дамыту мәселелері бойынша өзгерістер мен толықтырулар енгізу туралы" 2021 жылғы 20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15 ақпандағы № 31-ө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азаматтық процестік заңнаманы жетілдіру және дауларды соттан тыс және сотқа дейінгі реттеу институттарын дамыту мәселелері бойынша өзгерістер мен толықтырулар енгізу туралы" 2021 жылғы 20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Ақпарат және қоғамдық даму министрлігі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1"/>
    <w:bookmarkStart w:name="z2" w:id="2"/>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тоқсанның қорытындысы бойынша ақпаратты жинақтасын және есепті тоқсаннан кейінгі айдың 20-күнінен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15 ақпандағы</w:t>
            </w:r>
            <w:r>
              <w:br/>
            </w:r>
            <w:r>
              <w:rPr>
                <w:rFonts w:ascii="Times New Roman"/>
                <w:b w:val="false"/>
                <w:i w:val="false"/>
                <w:color w:val="000000"/>
                <w:sz w:val="20"/>
              </w:rPr>
              <w:t>№ 31 – ө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кейбір заңнамалық актілеріне азаматтық процестік заңнаманы жетілдіру және дауларды соттан тыс және сотқа дейінгі реттеу институттарын дамыту мәселелері бойынша өзгерістер мен толықтырулар енгізу туралы" 2021 жылғы 20 желтоқсандағы Қазақстан Республикасының Заңын іске асыру мақсатында қабылдануы қажет құқықтық актілердің тізбесі</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және қоғамдық даму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Тілепов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медиаторды сайлау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Тілепов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медиаторлар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Нұр-Сұлтан,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 Тілепов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аббревиатураның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