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9097" w14:textId="2029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әлеуметтік-экономикалық жағдайды қарау жөнінде үкіметтік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3 қаңтардағы № 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облысындағы әлеуметтік-экономикалық жағдайды қарау жөніндегі үкіметтік комиссия (бұдан әрі – Комиссия)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құрамда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жұмысқа дереу кіріссін, экономикалық орындылығын ескере отырып, Маңғыстау облысындағы әлеуметтік-экономикалық жағдайды жан-жақты қарауды және қажетті шаралар қабылдауды қамтамасыз етсін.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төрағасы - Қазақстан Республикасы Премьер-Министрінің орынбасары Ералы Лұқпанұлы Тоғжанов Комиссия жұмысының нәтижесі және Маңғыстау облысындағы әлеуметтік-экономикалық жағдайды жақсарту бойынша қабылданған шаралар туралы баяндасын.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облысындағы әлеуметтік-экономикалық жағдайды қарау жөнінде үкіметтік комиссияның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Тоғжанов Ералы Лұқпанұлы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Ноғаев Нұрлан Асқарұлы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 Мағзұм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Тұрғымбаев Ерлан Заманбекұлы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Алик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 басқармасының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