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295f" w14:textId="9192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 Ішкі аудит бөлімінің 2022 жылғы мемлекеттік аудит объектілерінің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Жоғарғы сотының жанындағы Соттардың қызметін қамтамасыз ету департаментінің Басшының м.а. 2021 жылғы 27 желтоқсандағы № 6001-21-7-6/499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19 наурыздағы Қазақстан Республикасы Қаржы министрінің № 392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Ішкі мемлекеттік аудит және қаржылық бақылау жүргізу қағидаларының (бұдан әрі - Қағидалар) </w:t>
      </w:r>
      <w:r>
        <w:rPr>
          <w:rFonts w:ascii="Times New Roman"/>
          <w:b w:val="false"/>
          <w:i w:val="false"/>
          <w:color w:val="000000"/>
          <w:sz w:val="28"/>
        </w:rPr>
        <w:t>15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Сотының жанындағы Соттардың қызметін қамтамасыз ету департаменті (Қазақстан Республикасы Жоғарғы Сотының аппараты) Ішкі аудит бөлімінің 2022 жылғы мемлекеттік аудит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(қосымша).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аудит бөлімі меңгерушісінің м.а. М.Қ.Тастыбаева мемлекеттік аудит жүргізуді "Мемлекеттік аудит және қаржылық бақылау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Қағидаларға сәйкес ұйымдастыруын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Цифрландыру бөліміне 2021 жылғы 29 желтоқсанына дейінгі мерзімде Қазақстан Республикасы Жоғарғы Сотының интернет-ресурсында 2022 жылғы мемлекеттік аудит объектілерінің тізбесін орналастыру қажет.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қол қойылған күннен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Байтілесов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аппараты)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6001-21-7-6/499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Жоғарғы Сотының жанындағы соттардың қызметін қамтамасыз ету департаменті  (Қазақстан Республикасы Жоғарғы Сотының аппараты) Ішкі аудит бөлімінің 2022 жылғы мемлекеттік аудит объектілерінің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объектісі (лері)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Аудиттің типі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Аудиттің түрі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Аудиттік іс-шараның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Аудитпен қамтылатын кезеңі мен жоспарланған бюджеттік қаражаттардың сомасы (мын.теңге)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Батыс Қазақстан облысы бойынша Соттар әкімшісі"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аудиті тиімділік аудиті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және қаржылық бақылау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1 908 238,6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530 879,0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4 393 357,2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Соттардың қызметін қамтамасыз ету департаменті (Қазақстан Республикасы Жоғарғы Соты аппараты)" ММ Құқықтық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аудиті тиімділік аудиті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және қаржылық бақылау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Шығыс Қазақстан облысы бойынша Соттар әкімшісі"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аудиті тиімділік аудиті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және қаржылық бақылау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4 113 900,9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8 219 387,1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Алматы облысы бойынша Соттар әкімшісі"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аудиті тиімділік аудиті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және қаржылық бақылау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2 946 420,4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1 642 424,0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7 467 951,5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Түркестан облысы бойынша Соттар әкімшісі"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аудиті тиімділік аудиті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 және қаржылық бақылау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2 317 655,1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2 692 995,8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