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1b00" w14:textId="8bf1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 инвестициялық-интеграциялық қорын құру жөніндегі ведомствоаралық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30 желтоқсандағы № 202-ө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Түркі инвестициялық-интеграциялық қорын құру мәселесі бойынша ұсыныстар тұжырымдау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Түркі инвестициялық-интеграциялық қорын құру жөніндегі ведомствоаралық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2022 жылғы 31 қаңтарға дейінгі мерзімде Түркі инвестициялық-интеграциялық қорын құру мәселесі жөнінде ұсыныстар тұжырымдасын.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 инвестициялық-интеграциялық қорын құру жөніндегі ведомствоаралық жұмыс тобының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746"/>
        <w:gridCol w:w="9293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Арманұлы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министрі, жетекші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Қуантыров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Сәкенұлы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Несіпқұлов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Байқадамұлы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Халықаралық экономикалық ынтымақтастық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Айдарұлы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Нұрашұлы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вице-министрі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Нұрланұлы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вице-министрі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Жеңсікбайұлы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 Халықаралық ынтымақтастық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Мұхамеджанов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Бектасұлы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 басқарма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Тілеубеков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 әкімшілігінің еншілес ұйымы басқарма төрағасының орынбасары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