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a649" w14:textId="9ada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өрт қауіпсіздігін қамтамасыз ету жөніндегі 2022 - 2024 жылдарға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24 қарашадағы № 187-ө өкімі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өрт қауіпсіздігін қамтамасыз ету жөніндегі 2022 - 2024 жылдарға арналған жол картасын бекіту туралы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аумағында өрт қауіпсіздігін қамтамасыз ету жөніндегі 2022 - 2024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Жол картасы)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картасының орындалуына жауапты Қазақстан Республикасының орталық мемлекеттік және жергілікті атқарушы органдары: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картасын іске асыру жөніндегі қажетті шараларды қабылдасын;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 кезеңнен кейінгі жылдың 20 желтоқсанынан кешіктірмей, Қазақстан Республикасының Төтенше жағдайлар министрлігіне Жол картасының іске асырылу барысы туралы есепті ұсынып тұрсын.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Төтенше жағдайлар министрлігі есепті кезеңнен кейінгі жылдың 10 қаңтарынан кешіктірмей, Қазақстан Республикасының Үкіметіне Жол картасын іске асыру жөніндегі есепті ұсынып тұрсын.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Төтенше жағдайлар министрлігіне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187-ө өкімімен 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өрт қауіпсіздігін қамтамасыз ету жөніндегі 2022 - 2024 жылдарға арналған жол картасы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4961"/>
        <w:gridCol w:w="1730"/>
        <w:gridCol w:w="1894"/>
        <w:gridCol w:w="2300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өрттер санының 10 %-ға немесе 12700-ге дейін жалпы азаюы: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қорындағы өрттер санының 10 %-ға немесе 8100 өртке дейін азаюы;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табиғи өрттер санының 15 %-ға немесе 700 өртке дейін азаюы: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тұрмыстағы газ жарылыстары оқиғалары санының 20 %-ға азаюы;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адамдар жаппай жиналатын, тұрғын және биік ғимараттарды өрт қауіпсіздігі талаптарын бұзбай, жобалау және пайдалануға беру.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Қазақстан Республикасының нормативтік құқықтық актілерін және нормативтік-техникалық құжаттаманы жетілдіру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кодексінде көзделген өрт қауіпсіздігі саласындағы бұзушылықтар үшін айыппұлдар мөлшерін арттыру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ТЖМ, Әділетмині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белгіленген нормалар мен қағидалары жоқ объектілердің өртке қарсы қорғау ерекшелігін көрсететін арнайы техникалық шарттарды қарау;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сәйкестік, оның ішінде өрт қауіпсіздігі талаптарына сәйкестік туралы декларацияға қол қою сатысында пайдалануға берілетін адамдар жаппай жиналатын объектілердің, тұрғын және биік ғимараттарға қорытындылар беру жөніндегі өкілеттіктер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тұзетулері бар Заң жобасының тұжырымдамасын ВАК қарауына енгізу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ИИДМ, Әділетмині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Баллондардағы сұйытылған мұнай газын, оның ішінде автогаз құю станцияларының баллондарды заңсыз толтыруын ескере отырып, өткізу кезіндегі талаптарды қатаңдату бөлігінде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және газбен жабдықтау туралы" Қазақстан Республикасының Заңына өзгерістер мен толықтырулар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түзетулері бар Заң жобасының тұжырымдамасын ВАК қарауына енгізу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ИИДМ, Әділетмині, ЭМ, ҰЭМ,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мәселелері бойынша сәулет, қала кұрылысы және кұрылыс саласындағы қолданыстағы мемлекеттік нормативтердің талаптарын жетілдіру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ҚжТКШІК бұйрықтары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ТЖМ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Мемлекеттік емес (ведомстводан тыс) және объектілік өртке карсы қауіпсіздік және қорғау жүйесін қалыптастыру және дамыту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өрт сөндірушілерге берілетін преференциялар тізбесін және оларды іске асыру тетігін тұжырымдау және ВАМК қарауына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шешімі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Қаржымині, ҰЭМ, облыстардың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қызметпен қорғалмаган елді мекендерде өрт сөндіру бекеттерінің, ерікті өртке қарсы құралымдардың санын арттыру және оларды өрт-техникалық жарақтармен жарақтау арқылы елді мекендерді қорғау жөніндегі шаралар қабылдау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қажеттілікке талдау жүргізу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сәуір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облыстардың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мәслихаттардың тиісті шешімдері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маусым, бұдан әрі - 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қыркүйек, бұдан әрі - 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дамытудың 2020 - 2025 жылдарға арналған "Нұрлы –жер мемлекеттік бағдарламасы шеңберінде тозған (авариялық) жағдайдағы тұрғын үйлерде қауіпсіздігін қамтамасыз ету жөніндегі шаралар қабыддау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өртке карсы қызмет бөлімшелері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жерде ерікті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өртке қарсы құрылымдардың өртт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ердің профилактикасы бойынша жұмысты ұйымдастыруы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Өртке қарсы құрылымдардың тиісті өрт сөндіру құралдарымен және өзге де тиісті техникамен жарақталуын нығайту, өртке қарсы инфрақұрылымды қаржыландыру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бағдарламалық құжаттар шеңберінде республикалық және жергілікті бюджеттерден азаматтық қорғау бөлімшелерін материалдық-техникалық жарақтау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техникамен және жабдықпен жарақтау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Қаржымині,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 бастапған/аяқталған өрт сөндіру деполарын салуды қаржыландыру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 қарауына енгізу және мәслихаттардың тиісті шешімдері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маусым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Қаржымині,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заңнамасына өрт сендіру бекеттерін құруға және күтіп-ұстауға арналған қаражатты жоспарлау мүмкіндігі үшін жергілікті бюджеттер шығыстарының жіктеуішіне енгізу қажеттілігі тұрғысынан талдау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келісілген ұсыныстар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шілде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Қаржымині, ҰЭМ, облыстардың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және орман мекемелерін өрт-техникалық жарақтармен жарақтау, орман өрт сөндіру станциялары мен бақылау мұнараларын салу жөніндегі үш жылдық кезеңге арналған жоспарды әзірлеу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Жоспарды бекіту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Қаржымині, облыстардың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Елдің орталық және солтүстік өңірлерін газдандырудың ауқымды жобасына байланысты өңірлерде газ-техникалық қызметтерін дамыту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жүйелері мен газ жабдығын, тұрмыстық баллондар мен газбен жабдықтау жүйелерінің объектілерін, тұрмыстық және коммуналдық-тұрмыстық тұтынушыларды қауіпсіз пайдалану талаптарының сақталуына мемлекеттік бақылауды жүзеге асыру жөніндегі тұрғын үй инспекцияларының жұмысын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ҮЭМ, Каржымині, ЭМ,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көп пәтерлі үйлердегі үйішілік газ жабдығын, желдеткіш каналдар мен түтіндіктерді ұстау жөніндегі жұмыстардың ұйымдастырылуына тексерулер жүргізуі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ИИДМ,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облыстардың,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Нұр-Сұлтан, Алматы және Шымкент қалаларының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тұрмыстық баллондардың ауа тарсылдарын, жарылыстарын, тұтанулар санын және адамдар өлімін азайту мақсатында нормативтік қызмет ету мерзімі өткен тұрмыстық баллондарды, сондай-ақ техникалық куәландыру нәтижелері бойынша одан әрі пайдалануға жарамсыз деп танылған тұрмыстық баллондарды алып қою және кәдеге жарату тетігін әзірлеу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шешімі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жьогьі маусыч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ИИДМ,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ЭМ, СИМ, Каржымині.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баллондарды есепке алу және бақылау мәселелерін, сондай-ақ баллондардағы сұйытылған мұнай газын жеке тұлғаларға сату кезіндегі талаптарды қоса алғанда, тұрмыстық баллондар айналымының тәртібін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ЭМ, ИИДМ, СИМ, ҰЭМ, Қаржымині,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босатылатын клапанмен жабдықталған газ баллондарын өткізу және жану тоқтаған кезде газ беруді автоматты түрде тоқтатуды көздемейтін тұрмыстық газ жабдығының айналымына тыйым салуды енгізу мәселелерін тұжырымдау және ВАМК қарауына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СИМ, ИИДМ, ЭМ, Қаржымині,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Ақпараттық-түсіндіру және профилактикалық жұмысты жетілдіру, өңірлерде тиісті рейтингтерді қалыптастыруға бағдарланушылық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ұйымдардан бастап жалпы білім беретін оқу ұйымдарына дейінгі оқытудың барлық кезеңдерінде балалар мен жасөспірімдерді төтенше жағдайлардағы іс-қимылдарға даярлау мәселелері бойынша оқыту материалдарының жиынтығын қалыптастыру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брошюралар, әдістемелік ұсынымдар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БҒМ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демалыс орындарында балалар мен жасөспірімдердің демалысын үйымдастыру шеңберінде өрттер мен басқа да төтенше жағдайлардан қорғау дағдыларын әзірлеудің практикалық курстарын жасау мәселесін пысықтау және ВАМК қарауына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шешімі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маусым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ТЖМ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Жұртшылық арасында өрт қауіпсіздігін қамтамасыз ету және басқа да төтенше жағдайлардың алдын алу мәселелері бойынша кейіннен республикалық арналарда прайм-таймда, сондай-ақ балалар бағдарламаларын трансляциялау кезінде ротациялай отырып, оқытушы және түсіндіруші бейнероликтер, анимациялық фильмдер әзірлеу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БАҚ-та және кинотеатрларда бейнероликтер, анимациялық фильмдер көрсету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АҚДМ, БҒМ,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кезіндегі қауіпсіздік шарапарын насихаттау және ілгерілету жөніндегі кең ауқымды жұмысты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үгіт- профилактикалық жұмыс жүргізу, акциялар мен секциялар ұйымдастыру, БАҚ-та сөз сөйлеу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АҚДМ,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желісі бойынша "Үлгілі үй" көтермелеу жүйесін енгізу және тиісті ақпараттық науқан өткізу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ТЖМ-ге ақпарат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Өрттердің алдын алу және оларды жою жөніндегі жұмысқа заманауи цифрлық және өзге де технологияларды енгізу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органдарының аумақтық бөлімшелері кезекшілік-диспетчерлік қызметтерінің жұмыс орындарын автоматтандыру үшін АЖО-диспетчерді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 пайдалануға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маусым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Қаржымині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мемлекеттік функцияларды автоматтандырудың қажетті деңгейі мен форматын айқындайтын архитектурасын қалыптастыру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 архитектурасы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ЦДИАӨМ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органдарының қызметіне ұшқышсыз ұшу аппараттарын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 қарауына енгізу және мәслихаттардың тиісті шешімдері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Қаржымині, облыстардың, Нұр-Сұлтан, Алматы және Шымкент қалаларының әкімдіктері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өрт байланысы пункттерінен өрттік ахуалды мониторингтеу үшін биік ғимараттарда бейнебақылау камераларын монтаждау және қосу мәселесін пысықтау және ВАМК қарауына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 шешімі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 облыстардың, Нұр-Сұлтан, Алматы және Шымкент қалаларының әкімдіктері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5"/>
        <w:gridCol w:w="1585"/>
        <w:gridCol w:w="913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Ескертпе: аббревиатуралардың толық жазылуы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АЖО-диспетчер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диспетчерлік қызметтің автоматтандырылған жұмыс орны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БҚА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жанындағы Заң жобалау қызметі мәселелері жөніндегі ведомствоаралық комиссия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ВАМК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жағдайлардың алдын алу және оларды жою жөніндегі ведомствоаралық мемлекеттік комиссиясы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ҚжТКШІК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министрлігінің Құрылыс және тұрғын үй-коммуналдық шаруашылық істері комитеті 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РБК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Республикалық бюджет комиссиясы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