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6705" w14:textId="a846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Мұнай-газ саласы инвесторларының мәселелері жөніндегі ведомствоаралық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27 қазандағы № 175-ө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Қазакстан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тармакшасына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Мұнай-газ саласы инвесторларының мәселелері женіндегі ведомствоаралық кеңес (бұдан әрі -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Мұнай-газ саласы инвесторларының мәселелері жөніндегі ведомствоаралық кеңес туралы ереже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Мұнай-газ саласы инвесторларының мәселелері женіндегі ведомствоаралық кеңес (бұдан әрі - Кеңес) Қазақстан Республикасында қолайлы инвестициялық ахуал жасау мақсатында құрылады.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Қазақстан Республикасы Үкіметінің жанындағы консультациялық-кеңесші орган болып табылады.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кызметінде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 және Қазақстан Республикасының өзге де нормативтік құқықтық актілерін, сондай-ақ осы Ережені басшылыққа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отырыстары қажеттілігіне қарай, бірақ тоқсанына бір реттен сиретпей өткізіледі және бейнеконференцбайланыс режимінде ұйымдастырылуы мүмкін.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Энергетика министрлігі Кеңестің жұмыс органы болып табылады.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Кенестің негізгі міндеті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негізгі міндеті: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мұнай-газ саласындағы инвестициялық ахуалды жақсарту;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мұнай-газ саласындағы инвесторлардың қызметі;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инвесторлардың проблемалық мәселелерін Қазақстан Республикасы Президентінің жанындағы Мұнай-газ кеңесінің қарауына шығару;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инвесторлардың өтініштерін қарау;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мұнай-газ саласын дамыту, мұнай-газ саласындағы заңнаманы жетілдіру мәселелері бойынша ұсыныстар мен ұсынымдарды тұжырымдау болып табылады.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Кенес жұмысының ұйымдастырылуы және тәртібі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 жұмысының ұйымдастырылуы және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175-ө өкімімен бекітілген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Мұнай-газ саласы инвесторларының мәселелері жөніндегі ведомствоаралық кеңестің құрамы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Халықаралық ынтымақтастық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министрлігі Инвестициялар комитетінің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