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8138" w14:textId="0838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Корея Республикасымен инвестициялық ынтымақтастықты нығайту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26 қазандағы № 174-ө өкімі.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 Инвестиция саласында Корея Республикасымен ынтымақтастықты нығайту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Корея Республикасымен инвестициялық ынтымақтастықты нығайту бойынша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жұмыс тобы)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Корея Республикасының әлеуетті инвесторлары үшін инвестициялық ұсыныстарды әзірлеу;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Корея Республикасының компанияларымен келіссөздер барысында қол жеткізілген уағдаластықтарды іске асырудың мониторингі;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Корея Республикасының компаниялары қатысатын жобалар бойынша жедел және проблемалық мәселелерді шешу жұмыс тобының негізгі міндеттері ретінде айқындалсын.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 Министрінің орынбасары Р.В. Склярға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174-өөкіміне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Корея Республикасымен инвестициялық ынтымақтастықты нығайту бойынша жұмыс тобының құрамы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Үкіметінің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Инвестиция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Корея Республикасындағы Елшісі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халықтық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"КАZАКН ІNVESТ"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акңионерлік қоғамының инвестициялар, жекешелендіру және халықаралық ынтымақтастық жөніндегі басқарушы директоры - Басқарма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 Тесһ Нub Limited бас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"QazTrade" сауда саясатын дамыту орталығы" акционерлік қоғамының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"Каzаkһsаn Іnvestment Dеvеlорmеnt Fund (КIDF) Маnagement Соmpany" Ltd. жеке компаниясының Басқарма төрағасының орынбасары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