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8323" w14:textId="1468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Еуразиялық экономикалық одаққа қатысуы бойынша талдамалық кеңес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15 қазандағы № 169-ө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 сәйкес: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Қазақстан Республикасының Еуразиялық экономикалык одаққа қатысуы бойынша талдамалық кеңес (бұдан әрі - Кеңес)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жылғы15 қазандаға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169-ө-өкімімен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Еуразиялық экономикалық одаққа қатысуы бойынша талдамалық кеңес туралы ереже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Еуразиялық экономикалық одаққа қатысуы бойынша талдамалық кеңес (бұдан әрі - Кеңес) Еуразиялық экономикалық одақ (бұдан әрі - ЕАЭО) шеңберінде Қазақстан Республикасының ұлттық экономикалық мүдделерін проактивті қорғау және ілгерілету мақсатында құрылады.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Қазақстан Республикасы Үкіметінің жанындағы консультативтік-кеңесші орган болып табылады.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Кеңес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нормативтік құқықтық актілерін, Қазақстан Республикасының халықаралық шарттарын, сондай-ақ осы Ережені басшылыққа алады.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Кеңес отырыстары қажетіне қарай, бірақ жылына бір реттен сиретпей өткізіледі.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Сауда және интеграция министрлігі Кеңестің жұмыс органы болып табылады.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Кеңестің негізгі міндеттері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Кеңес міндеті Қазақстан Республикасының ЕАЭО-ға қатысуы шеңберінде стратегиялық сипаттағы мәселелер бойынша ұсыныстар әзірлеу болып табылады, атап айтқанда: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ұлттық өкілеттіктерді ұлттық деңгейден жоғары органның (Еуразиялық экономикалық комиссия) құзыретіне беру жөнінде;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интеграциялық процестерді тереңдету және/немесе кеңейту бойынша;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ЕАЭО құқықтық базасының шеңберінен тыс өзге де мәселелер.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Кеңес қызметін ұйымдастыру және оның тәртібі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Кеңестің жұмысын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ҚР Премьер-Министрінің 28.11.2023 </w:t>
      </w:r>
      <w:r>
        <w:rPr>
          <w:rFonts w:ascii="Times New Roman"/>
          <w:b w:val="false"/>
          <w:i w:val="false"/>
          <w:color w:val="000000"/>
          <w:sz w:val="28"/>
        </w:rPr>
        <w:t>№ 187-ө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органдардың Кеңес отырысына оларды Еуразиялық экономикалық комиссияның отырыстарында одан әрі қарауға қатысты бастамашылық ұсыныстарды шығаруы Қазақстан Республикасы Үкіметінің 2021 жылғы 4 қазандағы № 703 қаулысымен бекітілген Еуразиялық экономикалық одаққа қатысу мәселелері бойынша Қазақстан Республикасы Үкіметінің ұстанымын қалыптастыру, сондай-ақ орталық атқарушы органдардың, Қазақстан Республикасының Президентіне тікелей бағынатын және есеп беретін мемлекеттік органдардың, квазимемлекеттік сектор субъектілерінің және Қазақстан Республикасың Ұлттық кәсіпкерлер палатасының Еуразиялық экономикалық комиссиямен өзара іс-қимылы қағидаларына сәйкес жүзеге асырылады.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ҚР Үкіметінің 29.04.2022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Еуразиялық экономикалық одаққа қатысуы бойынша талдамалық кеңестің құрамы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өзгерістер енгізілді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қаулыларымен; ҚР Премьер-Министрінің 28.11.2023 </w:t>
      </w:r>
      <w:r>
        <w:rPr>
          <w:rFonts w:ascii="Times New Roman"/>
          <w:b w:val="false"/>
          <w:i w:val="false"/>
          <w:color w:val="ff0000"/>
          <w:sz w:val="28"/>
        </w:rPr>
        <w:t>№ 187-ө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өкімімен; 17.07.2024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тең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кеңесшісі, тең төраға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вице-министрі, төрағалардың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министрлігі Экономикалық интеграция департаментінің директоры, хатшы;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тұрақты мүшелері - мемлекеттік органдардың бірінші басшыларының орынбасарлары: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Стратегиялық жоспарлау және реформалар агенттігі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министрлігі Қазақстан Республикасының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Әкімшілігінің құрылымдық бөлімшелері (Қауіпсіздік Кеңесінің Талдау бөлімі, Қауіпсіздік Кеңесінің Ахуалдық орталығы, Әлеуметтік-экономикалық саясат бөлімі, Сыртқы саясат бөлімі)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тұрақты емес мүшелер - мемлекеттік органдардың бірінші басшыларының орынбасарлары: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Бәсекелестікті қорғау және дамыту агенттігі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нарығын реттеу және дамыту агенттігі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Банкі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ақпарат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Туризм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