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9e3" w14:textId="886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"Рухани жаңғыру" бағдарламасын ұлттық жаңғыру кезеңіне көшіру жөніндегі 2022 - 2024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6 қазандағы № 167-ө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"Рухани жаңғыру" бағдарламасын ұлттық жаңғыру кезеңіне көшіру жөніндегі 2022 - 2024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Жол картасы)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картасының орындалуына жауапты орталық мемлекеттік органдар, облыстардың, Нұр-Сұлтан, Алматы, Шымкент қалаларының әкімдіктері және ұйымдар (келісу бойынша):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жөнінде қажетті шаралар қабылдасын;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екі рет, есепті кезеңнен кейінгі жылдың 5 шілдесінен және 5 желтоқсанынан кешіктірмей, Қазақстан Республикасының Ақпарат және қоғамдық даму министрлігіне Жол картасының іске асырылу барысы туралы ақпарат жіберіп тұрсын.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есепті кезеңнен кейінгі жылдың 15 шілдесінен және 15 желтоқсанынан кешіктірмей, Қазақстан Республикасы Президентінің Әкімшілігіне және Қазақстан Республикасы Премьер-Министрінің Кеңсесіне Жол картасының іске асырылу қорытындылары туралы жиынтық ақпарат беруді қамтамасыз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"Рухани жаңғыру" бағдарламасын ұлттық жаңғыру кезеңіне көшіру жөніндегі 2022-2024 жылдарға арналған жол картасы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200"/>
        <w:gridCol w:w="241"/>
        <w:gridCol w:w="1"/>
        <w:gridCol w:w="1"/>
        <w:gridCol w:w="779"/>
        <w:gridCol w:w="1264"/>
        <w:gridCol w:w="2510"/>
        <w:gridCol w:w="1229"/>
        <w:gridCol w:w="1596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(мың теңге)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көрсеткіштер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Қоғамдық маңызы бар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1-бағыт. Тұлғалық даму (білімнің салтанат құруы, прагматизм, бәсекеге қабілеттілік, сананың ашықтығы)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"Әдеп және эстетика негіздері" іс-шарапар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балалар мен жастар саны - 100 мың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Қазақстан" ұлттық жобасы шеңберінде экологиялық мәдениетті арттыру жөніндегі 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- 10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"Кітап оқитын мектеп" жобасын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қорын көркем әдебиет үлгілерімен кемінде 10 %-ға толықтыру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кәсіптерді насихаттауға бағытталған "WorldSkills" ұлттық чемпионатын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- 436757.0 2023 жыл - 436757.0 2024 жыл - 436757.0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203 "Техникалық және кәсіптік білімі бар кадрлармен қамтамасыз ету"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- 200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 кәсіптік бағдарлау жөніндегі іс- 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- 300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"Оқушылар мен студент жастардың пікірсайыс қозғалысы" жалпыұлттық мәдени-білім беру жобасын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пікірсайыс қозғалысына тартылған білім алушылардың үлесін өткен жылға қарағанда кемінде 10 %-ға ұлғайту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"Белсенді ұзақ ғұмыр" жобасын іске асыру жөніндегі іс-шаралар кешені: қарт адамдарға арналған әртүрлі үйірмелері бар демалыс клубтарын, орталықтарды ұлғайту, қарт адамдардың қатысуымен арнайы волонтерлік және әлеуметтік бағдарламаларды іске қосу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клубтарға баратын аға буын азаматтарының саны - 30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сауаттылығын арттыруға бағытталған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сауаттылық деңгейі- 83 %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"BOOKDATING" және буккроссинг форматында іс- шаралар кешенін еткізу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- 10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 және өнертапқыштық (әуе, зымыран, авто, кеме модельдеу) конкурстарын еткізу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2022жыл - 6760.0 2023 жыл 6760.0 2024 жыл - 6771,0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"Сапалы мектеп біліміне қолжетімділікті қамтамасыз ету"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мектеп олимпиадаларың, мектептен тыс іс- шаралар конкурстарын өткізу"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техникалық спорт түрлерімен қамту - кемінде 5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жанында "Бір күн өндірісте" кәсіптік бағдарлау алаңдарын, экскурсияларды, кездесулерді, ашық есік күндерін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шеңберінде қамтылған оқушылар саны - 40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"Жалпыға Ортақ Еңбек қоғамына" республикалық форумын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- 24471,0 2023 жыл - 0,0 2024 жыл - 0,0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"Аңыз дәрігер" тақырыбындағы оқиғалар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сайттардағы, әлеуметтік желілердегі жарияланымдар саны - 50 дана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СОVID-19 таралуына қарсы күрес саласында жұмыс істеп жатқан жас мамандар туралы бейнероликтер, ақпараттық материалдар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сайттардағы, әлеуметтік желілердегі жарияланымдар, мақалалар, бейнероликтер саны - 50 дана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"Zerttey" жас ғалымдардың әлеуетін қолдау жэне дамыту жөніндегі іс- шаралар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 ғалымдар мен зерттеушілер саны - 30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өңірде жастардың проблемалық мәселелері бойынша қоғамдық тыңдаулар мен кездесулер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белсенділерін қамту - 500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tylек.кz сайты арқылы түлектер арасында өзінің туған өңірін, оқу орнын қолдау жөніндегі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- 20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арттыру жөніндегі жобаны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 (келісу бойынша), Қаржымині,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- 77670,0 2023 жыл - 0,0 2024 жыл - 0,0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нарығын реттеу және дамыту жөніндегі мемлекеттік саясатты қалыптастыру және іске асыру"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сауаттылық деңгейі - 39,5 %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ұрпақ" ерікті мектеп клубтарының слетін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құндылықтар призмасы арқылы парасаттылық идеологиясын ілгерілету мақсатында "Парасатты отбасы" конкурсын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 қызығушылықтары бойынша үйірмелер санының өсуін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үйірмелерде сабақтармен қамтылған оқушылардың үлесі - 25 %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арасында робот техникасы, спидкубинг және зияткерлік спорттың басқа да түрлері бойынша іс-шаралар кешенін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спорт түрлерімен айналысатын оқушылар саны - 5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оқушы жастар арасында ұтымдылық мәдениетін дамыту бойынша дәрістер, сынып сағаттарын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 ақпараттық- түсіндіру жұмысымен қамту 150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қажеттіліктері бар адамдар үшін ақпараттық- консультациялық қызметтер көрсету жөніндегі іс- шаралар кешенін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жэне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көрсетумен қамтылған ерекше қажеттіліктері бар адамдар саны - 3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домбыра күні шеңберінде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жұмылдырылған шығармашылық ұжымдар саны - 1 мың бірлік халықты іс- шаралармен қамту 100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"Туған жер" фото және бейнеконкурстарын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конкурсқа қатысушылар саны - 5 мың адам кемінде 100 жарияланым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бос уақытын ұйымдастыруға, шығармашылық әлеуетін қолдау мен дамытуға бағытталған іс-шаралар кешенін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жастарыньп бос уақытын ұйымдастыруға, шығармашылық әлеуетін қолдау мен дамытуға бағытталған іс-шаралармен қамту - 2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туым - менің Отаным!" бұқаралық челленджін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АКДМ, мүдделі орталық мемлекеттік органдар,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челлендж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 күніне арналған іс- шараларды және "Мен – Қазақстанның патриотымын!" мерекелік шеруін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орталық мемлекеттік органдар,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ауылым, менің отаным!" республикалық акциясын ұйымдастыру және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2-бағыт. Ұлттық бірегейлік және халықаралық позициялау (ұлттық бірегейлікті сақтау)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шапағаты" жалпыұлттық іс-шарасын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іс- шаралар саны - кемінде 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"Өнер" жобасы аясында іс- шаралар кешенін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 саны - кемінде 1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"Jastarga - kenes", "Jastarga - bilim", "Jastarga - qyzmet", "Jastarga - jumys" ресурстық орталықтарының жұмыс істеуі кезінде цифрлық медиа технологияларды пайдалана отырып, жастарды қолдау жөніндегі іс-шаралар кешені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жастар саны - 1 миллион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тәуелсіздігінің қалыптасуына үлес қосқан көрнекті тұлғалар туралы деректерді жинау жөніндегі "Тарихи тұлғалар" атты жобаны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 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өңірлерден жиналған материалдар саны - 17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телевизиядағы "Дәстүр мен ғұрып" арнайы жобасы шеңберінде "Әжемнің ертегілері" қазақ халық ертегілерінің бейне әңгімелері" онлайн- жобасын іске қосу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телеарналар саны - 17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 мен ғұрып" арнайы жобасы шеңберінде ұпттық киімдерді насихаттау жөніндегі іс-щаралар кешенін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- 10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 мен ғұрып" арнайы жобасы шеңберінде ұлттық спорт түрлері бойынша республикалық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- 2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желілерді тарта отырып, "Дәстүр мен ғұрып" арнайы жобасы шеңберінде оқушылар мен олардың отбасылары арасында "Бабалар ізімен" отбасылық телевизиялық бейнеконкурсы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бейнеконкурсқа қатысушылар саны - 500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даланың жеті қыры" мақаласы шеңберінде "Атқа міну мәдениеті" іс-шаралар кешені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- 1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"Қымызмұрындық-2021" этно-фестивалі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фестивальға қатысушылар саны - 8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Лингвомәдениеттанымдық сөздік: этносематикалық талдау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-12070,0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 таралымы - 200 дана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Шелек-Талғар өзенаралығындағы ерте көшпенділер қорғандарының конструкциялық ерекшеліктерін зерделеу жөніндегі ғылыми жобаны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- 14831,0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2 (екі) мақала жариялау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мектептерінің базасында білім алушылардың инженерлік идеяларын іске асыру үшін "NIS - Еngineering" шығармашылық зертханаларын құру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тартылған оқушылардың үлесі - кемінде 15 %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үйлерінде, қоғамдық көлікте және адамдар көп жиналатын басқа да орындарда дәстүрлі классикалық қазақ музыкасы мен "Qazakq Radiosy" радиостанциясын ойнатуды, сондай-ақ орта білім беру ұйымдары мен жоғары оқу орындарында қазақ халқының көрнекті тұлғаларының сөйлеген сөздерін ойнатуды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қазақ музыкасы мен "Qazakq Radiosy" радиостанциясын ойнатуды қамтамасыз ететін қоғамдық орындар саны - 1 мың орын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тарихы мен мәдениеті бойынша шетелдік архивтер мен қорларда археографиялық жұмыстар жөніндегі іс- шараларды ұйымдастыру (анықтау, талдау, цифрландыру)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- 142813,0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және ғылым саласындағы мемлекеттік саясатты қалыптастыру және іске асыру"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даланың жеті қыры" мақаласы бағыттарының зерттеулері шеңберінде жарияланған ғылыми мақалалар саны - 5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тарихындағы аса маңызды оқиғаларды тарихи реконструкциялау клубының жұмысын жалғастыру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 кемінде 2 отырысын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Замандастар батырлығы мен ерліктерінің рөлдік моделдері мысалдарында өскелең ұрпақты тәрбиелеуге бағытталған "Батырлар институты" жобасын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Қорғанысмині, ІІМ, 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жобаны іске асыру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 тарихы" арнайы жобасы: "Ежелгі дәуірден бүгінгі күнге дейінг Қазақстан тарихы" академиялық басылымынын жеті томдығын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- 147438.0 2023 жыл - 192757.0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"Ғылымды дамыту"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жылдары Білім және ғылым министрлігінің Білім және ғылым саласындағы сапаны бақылау комитеті ұсыным берген журналдарда кемінде 5 ғылыми мақала жариялау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қазақ тіліндегі сапалы контентті қалыптастыру және оның қолжетімділігін арттыру жөніндегі "Балалар әлемі" шаралар кешенін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- 34324.0 2023 жыл - 34324.0 2024 жыл - 34324.0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балалар мен оқушылар саны - 70 мың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- Елбасы Н.Ә. Назарбаевтың жүлдесі үшін қазақ күресінен "Қазақстан Барысы" республикалық турнирін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шегінен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- 2 мың спортшы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барлық жалпы білім беретін мектептерінде қазақтың халық әндері мен ұлттық ойындарын насихаттауға арналған "Әкелер мектебін" ашу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барлық мектептерінің жалпы санынан жұмыс істеп жатқан мектебі" бар мектептердің үлесі - 100 % "әкелер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Алтайының б.д. I мыңжылдығының басындағы ескерткіштері: халықтардың Ұлы қоныс аударуының және Еуразияның этномәдени құрылымы қалыптасуының бастаулары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- 40000.0 2023 жыл - 39840.0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2 (екі) мақала жариялау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археологиялық кешенін зерделеу: қола дәуірінен кейінгі орта ғасырларға дейінгі тарихты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- 19227.0 2023 жыл - 15916.0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2 (екі) мақала жариялау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қонысындағы археологиялық ғылыми- эксперименттік зерттеулер және Ботай мәдениеті иелерінің қамтамасыз ету жүйелерін, өмір салтын және дүниетанымдық- салттық мәнмәтіндерін модельдеу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- 38359.0 2023 жыл - 40833.0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2 (екі) мақала жариялау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өзенаралығы мәдени тенезінің қалыптасуындағы палеогеографиялық фактор: үй құрылысының ерекшеліктері және оның эволюциясы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- 20000,0 2023 жыл - 14425,0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жобанын орындалу барысы туралы 2 (екі) мақала жариялау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Қазақстандағы Алтын орда қалалары, керуен жолдары мен керуен- сарайлары: пәнаралық зерттеулер (ХІІІ-ХV ғғ.)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- 14560.0 2023 жыл - 16601.0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2 (екі) мақала жариялау (жыл сайын)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еліміздің көрнекті тұлғаларының мерейтойларына арналған іс-шаралар, сондай-ақ Алаш қозғалысы қайраткерлері мұрасының таныстырылымын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- 8500.0 2023 жыл - 8500.0 * 2024 жыл – 8500,0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кемінде 10 іс-шара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мейрамын мерекелеу аясында шетелде ұрпақтар сабақтастығын және этностық тамырмен байланысты сақтау мақсатында қазақтардың ұлттық әдет-ғұрпы мен салт- дәстүрін насихаттауға арналған іс-шараларды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- 8500.0 2023 жыл - 8500.0 2024 жыл - 8500.0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мерекесі аясында жыл сайын кемінде 10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3-бағыт. Мемлекеттің, азаматтык қоғамның, жергілікті қоғамдастықтардың дамуы (мемлекеттің революциялық емес, эволюциялық дамуы)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жаңғыру" бағдарламасын іске асыру жөніндегі 2022 - 2024 жылдарға арналған өңірлік жоспарларды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15 қаңтарға дейін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жоспарлардың саны - 17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"Үнем - қоғам қуаты" арнайы жобасы шеңберінде іс-шаралар кешенін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"Саябақтар шеруі" және "Таза су" табиғатты қорғау акцияларын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ЭГТРМ. облыстардьш, Нұр-Сұлтан.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- 17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"Бірге - таза Қазақстан" республикалық акциясын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- кемінде 17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мен жоғары оқу орындарының жастар ұйымдары арасында "Жақсылық жасау әркімнің қолынан келеді" қайырымдылық акцияларының марафоны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- 5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қазына" мәдениет және өнер мекемелері мен жұмыскерлерінің республикалық фестивалін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- 53 247,0 2023 жыл - 53247, 0 2024 жыл - 53247, 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өнер саласындағы бәсекелестікті жоғарылату, қазақстандық мәдени мұраны сақтау, зерделеу мен насихаттау және архив ісінің іске асырылу тиімділігін арттыру"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- әрбір өңірден кемінде бір адам және мекеме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музейлердің коллекциясы негізінде XIX ғасырдың екінші жартысы - XX ғасырдың бірінші ширегіндегі Қазақстан тарихы мен мәдениеті бойынша фотоқұжаттық дереккөздердің ғылыми каталогын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- 14755,0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екі макала жариялау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мәслихаттары депутаттарының бірлестігі" республикалық қоғамдық бірлестігімен бірлесіп, "Кұқықтық мәдениет" арнайы жобасы шеңберінде азаматтардың құқықтық сауаттылығын арттыру жөніндегі іс-шаралар кешенін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АКДМ,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жобаға тартылған халық саны - кемінде 9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құқық бұзушылық түрлеріне мүлдем төзбеушілікті –"Әділетті қоғам" іс-шаралар кешенін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облыстардың, Нұр-Сұлтан.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Шымкент қалаларыныңәкімдіктері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- кемінде 20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еңбек көші-конын ынталандыру және дамыту жөніндегі "Ұлы қоныс" жобасын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Енбекмині, ҰЭМ, АШМ, Қаржымині,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- 7191092.0 2023 жыл - 11520480.0 2024 жыл - 11740888.0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"Нәтижелі жұмыспен қамтуды және жаппай кәсіпкерлікті дамытудың 2017 - 2021 жылдарға арналган "Еңбек" мемлекеттік бағдарламасын іске асыру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аударылғандар саны — жыл сайыв кемінде 5000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Гастрономиялық туризмді дамыту мақсатында ұлттық тағамдарды насихаттау жөніндегі іс-шараларды ұйымдастыру және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іс-шара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атым Қожа" заманауи балалар әдебиетін дамыту жөніндегі жобаны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- 230850,0 2023 жыл - 230850.0 2024 жыл - 230850.0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"Әдебиеттің әлеуметтік маңызды түрлерін сатып алу, басып шығару және тарату"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туралы кемінде 2 есеп беру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этностар өкілдерін мемлекеттік тілге оқыту, ұлттық-мәдени орталықтардың жексенбілік мектептері арқылы мемлекеттік тілді және ана тілдерін дамытуға мемлекеттік қолдау көрсету жөніндегі іс-шаралар кешені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- 13887.0 2023 жыл - 13927.0 2024 жыл - 13970.0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тілді жэне Қазақстан халқының басқа да тілдерін дамытуды қамтамасыз ету", 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17 мың адамды қамту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ЖОО түлектері арасында ауылдағы еңбек адамының мәртебесін арттыру жөніндегі марафон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әкімдіктері, "ҰАҒБО" КеАҚ (келісу бойынша), аграрлық ЖОО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қамту - 2500 түлек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"Парасатты полицей" республикалық конкурсын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- 1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республикалық әскери-патриоттык жиынын ұйымдастыру және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Корғанысмині. АҚДМ, 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2022 - 202- жыллар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- 158880.0 2023 жыл - 158880.0 2024 жыл - 158880.0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047 "КРКК жауынгерлік. жұмылдыру даярлығын камтамасыз ету"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өткізілгек конкурстар саны - 1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сарбаз" әскери- патриоттық әндердің республикалық фестивалін ұйымдастыру және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- 2500,0 2023 жыл - 0,0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- 0,0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"ҚРҚК жауынгерлік, жұмылдыру даярлығын қамтамасыз ету"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- 1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жетекші жоғары оқу орындарының басшылары мен ғылыми- шығармашылық интеллигенцияның қатысуымен "Зияткер ұлт" ұлттық жаңғыру мәселелері жөніндегі тұрақты жұмыс істейтін диалог алаңы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ҚСЗИ (келісу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кеңес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өсірушілердің слетін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озаттарының слетін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- 24000.0 2023 жыл -24000.0 2024 жыл - 24000.0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еткізу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сауаттылықты ілгерілету үшін мемлекеттік телеарналар эфирінде ІТ саласы бойынша бағдарлама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ЦДИАӨМ, облыстардың, Нұр- 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 телебағдарламаны іске қосу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отбасылық қүндылықтарды нығайту жөніндегі шараларды институттандыру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-25000.0 2023 жыл - 25000.0 2024 жыл - 25001.0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және отбасы саясаты саласындағы мемлекеттік саясатты іске асыру"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жастар саны - 5 мың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мемлекеттік тілді насихаттау жөніндегі іс- шаралар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- 21230.0 2023 жыл - 21230.0 2024 жыл - 2849,0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және отбасы саясаты мемлекеттік саясатты іске асыру"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 саны - 1000 адам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ауыл әкімі" конкурсын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облыстардың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 конкурс өткізу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жетістіктерін көрсету бойынша "Ауылдың гүлденуі - Қазақстанның гүлденуі" марафонын және ауыл шаруашылығы жәрмеңкелерін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әкімдіктері, мүдделі орталық мемлекеттік органдар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жәрмеңкелер марафоны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туған өлкем. Өсу және табыс динамикасы" өңірлердің дамуын таныстыру жөніндегі онлайн марафон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марафон, таныстырылым, бейнероликтер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"Тәуелсіздіктің ұлы рухы - Желтоқсан" тақырыптық кездесулерін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кездесулер өткіз)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Бағдарламаны ақпараттық қолдау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жобасының жеңімпаздарымең сұхбат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 саны - 17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алаң" диалог алаңын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 саны - 4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"Ruh.kz" уоutubе арнасында "100 жаңа есім" жобасының жеңімпаздарымен диалог алаңын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 саны - 30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әулеттері, ауылдық жерге жұмысқа келген жас мамандар туралы бейнероликтер, ақпараттық материалдар шығару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кемінде 100 жарияланым; телеаудитория - 2 млн адам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"ARU Entertaiment" ұлттық брендін ілгерілету жобасын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 облыстардың, Нұр-Сұлтан, Алматы және Шымкент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жылдар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"ARU Entertaiment" ұлттық брендін ілгерілету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Шығыстар 2022-2024 жылдарға арналған республикалық бюджетті қалыптастыру және нақтылау кезінде заңнамада белгіленгін тәртіппен қаралатын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- Қазақстан Республикасынын Акпарат жэне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Республикасының Ауыл шаруашылығының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-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-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ҚСЗИ - Қазақстан Республикасының Президенті жанындағы Қазақстан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- 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-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"ҰАҒБО" КеАҚ - "Ұлттық аграрлық ғылыми-білім беру орталығы"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-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- Қазақстан Республикасының Экология, геология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