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3bd6" w14:textId="6d83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жылғы 11-13 ақпанда Нұр-Сұлтан қаласындағы жабық кешендегі жеңіл атлетикадан X Азия чемпионатына дайындалу және оны өткізу жөніндегі ұйымдастыру комитетін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15 қыркүйектегі № 153-ө өкімі.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2022 жылғы 11-13 ақпанда Нұр-Сұлтан қаласындағы жабық кешендегі  жеңіл атлетикадан X Азия чемпионатына (бұдан әрі – Азия чемпионаты) сапалы дайындалуды және оны өткізуді қамтамасыз ету мақсатында: 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Азия чемпионатына дайындалу және оны өткізу жөніндегі ұйымдастыру комитеті (бұдан әрі – Ұйымдастыру комитеті) құрылсын.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Ұйымдастыру комитеті Азия чемпионатына жоғары деңгейде дайындалу мен оны өткізуді ұйымдастыруды қамтамасыз етсін.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Мәдениет және спорт министріне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11-13 ақпанда Нұр-Сұлтан қаласындағы жабық кешендегі жеңіл атлетикадан X Азия чемпионатына дайындалу және оны өткізу жөніндегі ұйымдастыру комитетінің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әкімі, Қазақстан Республикасының Жеңіл атлетика федерациясының президенті,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Спорт және дене шынықтыру істері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Ішкі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Жеңіл атлетика федерациясының бас хатшысы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олимпиадалық комитетінің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олимпиадалық дайындық орталығы" республикалық мемлекеттік қазыналық кәсіпорнының директоры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