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d87" w14:textId="b316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18 тамыздағы № 140-ө өкімі. Күші жойылды - Қазақстан Республикасы Үкіметінің 2023 жылғы 2 тамыздағы № 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Қаржы бірінші вице-министрі, төрағаның орынбасары" деген жол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Қаржы вице-министрі, төрағаның орынбасары";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Ұлттық экономика бірінші вице-министрі" деген жол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Ұлттық экономика вице-министрі".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