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cfb" w14:textId="9546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реформасы жөнінде комиссия құру туралы" Қазақстан Республикасы Премьер-Министрінің 2021 жылғы 19 наурыздағы № 62-ө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11 тамыздағы № 136-ө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"Жер реформасы жөнінде комиссия құру туралы" 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>Премьер-Министрінің</w:t>
      </w:r>
      <w:r>
        <w:rPr>
          <w:rFonts w:ascii="Times New Roman"/>
          <w:b/>
          <w:i w:val="false"/>
          <w:color w:val="000000"/>
          <w:sz w:val="28"/>
        </w:rPr>
        <w:t xml:space="preserve"> 2021 жылғы 19 наурыздағы № 62-ө өкімінің күші жойылды деп тану туралы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реформасы жөнінде комиссия құру туралы" Қазақстан Республикасы Премьер-Министрінің 2021 жылғы 19 наурыздағы № 62-ө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>      А. 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