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405" w14:textId="b3ad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туралы" 2021 жылғы 9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16 маусымдағы № 111-ө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Республикасының, кейбір заңнамалық актілеріне адвокаттық қызмет және заң көмегі мәселелері бойынша өзгерістер мен толықтырулар енгізу туралы" 2021 жылғы 9 маусымдағы Қазақстан Республикасының,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 заңнамада белгіленген тәртіппен тізбеге сәйкес құқықтық актілерді қабылдасын және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111-ө өкімімен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туралы" 2021 жылғы 9 маусымдағы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6400"/>
        <w:gridCol w:w="518"/>
        <w:gridCol w:w="2984"/>
        <w:gridCol w:w="1071"/>
        <w:gridCol w:w="983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Қүқықтык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"Адвокат көрсететін, мемлекет кепілдік берген заң көмегіне ақы телеу және құқықтық консультация беруге, қорғауға және өкілдік етуге, сондай-ақ татуластыру рәсімдерін жүргізуге байланысты шығыстарды өтеу қағидаларын бекіту туралы" Қазақстан Республикасы Әділет министрінің 2018 жылғы 28 қыркүйектегі № 1462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Қаржымині, ІІМ, БП (келісу бойынша), ЖС (келісу бойынша), СЖҚІҚА (келісу бойынша), ҰҚК (келісу бойынша)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 Әмірғалиев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кепілдік берген заң көмегін көрсету сапасындағы ең төмен әлеуметтік стандарттарды бекіту туралы" Қазақстан Республикасы Әділет министрінің міндетін атқарушының 2015 жылғы 30 шілдедегі № 427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 Әмірғалиев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"Нотариаттық іс жүргізу жөніндегі ережені бекіту туралы" Қазакстан Республикасы Әділет министрінің 2012 жылғы 31 қаңтардағы № 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МСМ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 Әмірғалиев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"Заң консультанттары палатасының үлгілік жарғысын бекіту туралы" Қазақстан Республикасы Әділет министрінің 2018 жылғы 28 қыркүйектегі № 1464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 Өмірғалиев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кепілдік берген заң көмегін көрсету туралы адвокатпен көрсетілетін есеп нысанын бекіту туралы" Қазақстан Республикасы Әділет министрінің 2018 жылғы 27 қыркүйектегі № 1457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 Әмірғалиев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СЖҚІКД -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