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099d" w14:textId="cea0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банктік, микроқаржылық және коллекторлық қызметті реттеу мәселелері бойынша өзгерістер мен толықтырулар енгізу туралы" 2021 жылгы 24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9 маусымдағы № 105-ө өкімі.</w:t>
      </w:r>
    </w:p>
    <w:p>
      <w:pPr>
        <w:spacing w:after="0"/>
        <w:ind w:left="0"/>
        <w:jc w:val="both"/>
      </w:pPr>
      <w:bookmarkStart w:name="z2"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Республикасында банктік, микроқаржылық және коллекторлық қызметті реттеу мәселелері бойынша өзгеріетер мен толықтырулар енгізу туралы" 2021 жылғы 24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Қаржы нарығын реттеу және дамыту агенттігі (келісу бойынша) белгіленген тәртіппен тізбеге сәйкес құқықтық актілерді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9 маусымдаға</w:t>
            </w:r>
            <w:r>
              <w:br/>
            </w:r>
            <w:r>
              <w:rPr>
                <w:rFonts w:ascii="Times New Roman"/>
                <w:b w:val="false"/>
                <w:i w:val="false"/>
                <w:color w:val="000000"/>
                <w:sz w:val="20"/>
              </w:rPr>
              <w:t>№ 105-ө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Республикасында банктік, микроқаржылық және коллекторлық кызметті реттеу мәселелері бойынша өзгерістер мен толықтырулар енгізу туралы" 2021 жылғы 24 мамырдағы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8882"/>
        <w:gridCol w:w="830"/>
        <w:gridCol w:w="490"/>
        <w:gridCol w:w="907"/>
        <w:gridCol w:w="83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өзгерістерді қарау қағидаларын бекіту туралы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талаптарына өзгерістерді қарау қағидаларын бекіту туралы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ҚЫРДА (келісу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 шарттарына қойылатын талаптарды, микрокредитті өтеу кестесінің нысанын бекіту туралы" Қазақстан Республикасы Ұлттық Банкі Баскармасының 2019 жылғы 29 қарашадағы № 232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Н.А.Әбдірахманов</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тұлғага арналған жадынамаларды бекіту туралы" Қазақстан Республикасы Ұлттық Банкі Басқармасының 2019 жылғы 23 желтоқсандағы № 248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Н.А.Әбдірахманов</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капиталының ең төмен мелшерін белгілеу туралы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