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2881" w14:textId="151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"Шәкен Айманов атындағы "Қазақфильм" акционерлік қоғамын жаңғырту жөніндегі 2021 - 2023 жылдарға арналған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4 маусымдағы № 101-ө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"Шәкен Айманов атындағы "Қазақфильм" акционерлік қоғамын жаңғырту жөніндегі 2021 - 2023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Жол картасы)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картасының орындалуына жауапты орталық мемлекеттік органдар мен өзге де ұйымдар (келісу бойынша):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картасын іске асыру жөнінде қажетті шаралар қабылдасын;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 сайын 1 желтоқсанға дейін Қазақстан Республикасының Мәдениет және спорт министрлігіне (бұдан әрі - Министрлік) Жол картасының іске асырылу барысы туралы ақпарат 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Министрлік жыл сайын 25 желтоқсанға дейін Қазақстан Республикасының Үкіметіне Жол картасының орындалу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орындалуына бақылау Министрлікке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101-ө өкімімен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"Шәкен Айманов атындағы "Қазақфильм" акционерлік қоғамын жаңғырту жөніндегі 2021 - 2023 жылдарға арналған жол картасы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194"/>
        <w:gridCol w:w="535"/>
        <w:gridCol w:w="2012"/>
        <w:gridCol w:w="2466"/>
        <w:gridCol w:w="1576"/>
        <w:gridCol w:w="537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(іске асыруға) жауаптылар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кезең.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құжаттарын әзірлеу және сараптамалардан өту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 және көлік сатып алу жөніндегі ҚЭН-ді ҰЭМ-ге енгізу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ҚЭН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 және көлік сатып алу жөніндегі ҚЭН-ді ҰЭМ-де қарау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қорытынды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"ҚМ ЖӘО" АҚ (келісу бойынша)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10 мамыр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 " АҚ аумағында инженерлік желілерді, ғимараттарды реконструкциялауға және қоймаларды (ангарларды) сатып алуға ТЭН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теңге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 " АҚ аумағында инженерлік желілерді, ғимараттарды реконструкциялауға және қоймаларды (ангарларды) сатып алуға МИҰ-ны әзірлеу және ҰЭМ-ге енгізу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МИҰ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теңге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 " АҚ аумағында инженерлік желілерді, ғимараттарды реконструкциялауға және қоймаларды (ангарларды) сатып алуға МИҰ-ны ҰЭМ-де қарау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қорытынды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 " АҚ аумағында инженерлік желілерді, ғимараттарды реконструкциялауға және қоймаларды (ангарларды) сатып алуға ҚЭН-ді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ҚЭН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теңге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 " АҚ аумағында инженерлік желілерді, ғимараттарды реконструкциялауға және қоймаларды (ангарларды) сатып алуға ҚЭН-ді ҰЭМ-де қарау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қорытынды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"ҚМ ЖӘО" АҚ (келісу бойынша)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маусым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 " АҚ аумағында инженерлік желілерді, ғимараттарды реконструкциялауға және қоймаларды (ангарларды) сатып алуға ЖСҚ-ны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шілде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теңге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жұмыс жүргізу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 және мамандандырылған автокөлікті сатып aлy бойынша жұмыс жүргізу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млрд теңге*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млрд тенге*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млрд тенге*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 " АҚ аумағындағы инженерлік желілерді, ғимараттарды реконструкциялау және қоймаларды (ангарларды) сатып алу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млрд теңге*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млрд теңге*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Қазақфильм" АҚ-ның жаңғыртылған киностудияның таныстырылымы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таныстырылым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*Қаржыландыру көлемі Қазақстан Республикасының заңнамасына сәйкес тиісті қаржы жылына арналған республикалық бюджетті қалыптастыру және нақтылау кезінде нақтыланатын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ЖСҚ - жобалау-сметалық құжаттама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"ҚМЖӘО" АҚ - "Қазақстандық мемлекеттік-жеке меншік әріптестік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ҚЭН - қаржы-экономикалық негіздеме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МИҰ - мемлекеттік инвестициялық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-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ТЭН - техникалық-экономикалық негіздеме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"Қазақфильм" АҚ — "Шәкен Айманов атындағы "Қазақфильм" акционерлік қоғамы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