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1cdc" w14:textId="a9a1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3 маусымдағы № 100-ө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Мәдениет және спорт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Мәдениет және спорт министрлігі тоқсан қорытындылары бойынша ұсынылған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 –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№100-ө өкімімен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30.03.2026 </w:t>
      </w:r>
      <w:r>
        <w:rPr>
          <w:rFonts w:ascii="Times New Roman"/>
          <w:b w:val="false"/>
          <w:i w:val="false"/>
          <w:color w:val="ff0000"/>
          <w:sz w:val="28"/>
        </w:rPr>
        <w:t>№ 35-ө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w:t>
            </w:r>
            <w:r>
              <w:rPr>
                <w:rFonts w:ascii="Times New Roman"/>
                <w:b/>
                <w:i w:val="false"/>
                <w:color w:val="000000"/>
                <w:sz w:val="20"/>
              </w:rPr>
              <w:t>1</w:t>
            </w:r>
            <w:r>
              <w:rPr>
                <w:rFonts w:ascii="Times New Roman"/>
                <w:b w:val="false"/>
                <w:i w:val="false"/>
                <w:color w:val="000000"/>
                <w:sz w:val="20"/>
              </w:rPr>
              <w:t xml:space="preserve">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С.С.Қожаниязов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министрлігінің және Қазақстан Республикасы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Егізбаев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жанындағы Республикалық ономастика комиссиясы туралы" Қазақстан Республикасы Үкіметінің 1998 жылғы 21 сәуірдегі № 368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саласын дамытудың 2023 жылға дейінгі тұжырымдамасын бекіту туралы" Қазақстан Республикасы Үкіметінің 2017 жылғы 30 маусымдағы № 406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туристік аумақтарды қалыптастыру, олардың жұмыс істеуі және оларды басқару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Туристендіру картасын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30.03.2026 </w:t>
            </w:r>
            <w:r>
              <w:rPr>
                <w:rFonts w:ascii="Times New Roman"/>
                <w:b w:val="false"/>
                <w:i w:val="false"/>
                <w:color w:val="ff0000"/>
                <w:sz w:val="20"/>
              </w:rPr>
              <w:t>№ 35-ө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субъектілік және объектілік қағидаттар бойынша Қазақстан Республикасындағы туризм бағыттарының сыныптауышын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брендтер тізілімін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көрсету қағидаларын бекіту туралы" Қазақстан Республикасы Инвестициялар және даму министрінің 2015 жылғы 30 қаңтардағы № 80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гид (гид- аудармашы), экскурсовод және туризм нұсқаушысы қызметінің басталғаны туралы хабарламаға қосымшаға мәліметтер нысандарын бекіту туралы" Қазақстан Республикасы Инвестициялар және даму министрінің 2015 жылғы 27 ақпандағы № 249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желтоқсандагы № 842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F.P.Әбдірахымов, Т.М.Жаксылықов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мамандықтары мен біліктіліктерінің сыныптауышың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статистикасы бойынша жалпымемлекеттік статистикалық байқаулардың статистикалық нысандары мен оларды толтыру жөніндегі нұсқаудықтарды бекіту туралы" Қазақстан Республикасы Ұлттық экономика министрлігі Статистика комитеті төрағасының 2020 жылғы 10 ақпандағы № 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туризм саласында туроператорлық қызметті жүзеге асыру қағидаларын бекіту туралы" Қазақстан Республикасы Дін істері және азаматтық коғам министрінің 2017 жылғы 22 қарашадағы № 166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Егізбаев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еріксіз және (немесе) жартылай ерікті жағдайларда ұстау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С.С.Қожаниязов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жарнаның мөлшерлемелерін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мәслихаттарының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Күтіп-ұсталуы кезіндегі шығындардың бір бөлігі өтелетін санитариялық-гигиеналық тораптардың тізбелерін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әкімдерінің жетекшілікететін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 - НҚА-ны қабылдау мерзімі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екі ай ішінде.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