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2c850d" w14:textId="62c850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Каспий теңізінде қызметті жүзеге асыруға байланысты мәселелер бойынша өзгерістер мен толықтырулар енгізу туралы" 2021 жылғы 23 ақпандағы Қазақстан Республикасының Заңын іске асыру жөніндегі шаралар туралы</w:t>
      </w:r>
    </w:p>
    <w:p>
      <w:pPr>
        <w:spacing w:after="0"/>
        <w:ind w:left="0"/>
        <w:jc w:val="both"/>
      </w:pPr>
      <w:r>
        <w:rPr>
          <w:rFonts w:ascii="Times New Roman"/>
          <w:b w:val="false"/>
          <w:i w:val="false"/>
          <w:color w:val="000000"/>
          <w:sz w:val="28"/>
        </w:rPr>
        <w:t>Қазақстан Республикасы Премьер-Министрінің 2021 жылғы 15 сәуірдегі № 81-ө өкімі.</w:t>
      </w:r>
    </w:p>
    <w:p>
      <w:pPr>
        <w:spacing w:after="0"/>
        <w:ind w:left="0"/>
        <w:jc w:val="both"/>
      </w:pPr>
      <w:bookmarkStart w:name="z0" w:id="0"/>
      <w:r>
        <w:rPr>
          <w:rFonts w:ascii="Times New Roman"/>
          <w:b w:val="false"/>
          <w:i w:val="false"/>
          <w:color w:val="000000"/>
          <w:sz w:val="28"/>
        </w:rPr>
        <w:t xml:space="preserve">
      1. Қоса беріліп отырған "Қазақстан Республикасының кейбір заңнамалық актілеріне Каспий теңізінде қызметті жүзеге асыруға байланысты мәселелер бойынша өзгерістер мен толықтырулар енгізу туралы" 2021 жылғы 23 ақпандағы Қазақстан Республикасының </w:t>
      </w:r>
      <w:r>
        <w:rPr>
          <w:rFonts w:ascii="Times New Roman"/>
          <w:b w:val="false"/>
          <w:i w:val="false"/>
          <w:color w:val="000000"/>
          <w:sz w:val="28"/>
        </w:rPr>
        <w:t>Заңын</w:t>
      </w:r>
      <w:r>
        <w:rPr>
          <w:rFonts w:ascii="Times New Roman"/>
          <w:b w:val="false"/>
          <w:i w:val="false"/>
          <w:color w:val="000000"/>
          <w:sz w:val="28"/>
        </w:rPr>
        <w:t xml:space="preserve"> іске асыру мақсатында қабылдануы қажет құқықтық актілердің тізбесі (бұдан әрі – тізбе) бекітілсін.</w:t>
      </w:r>
    </w:p>
    <w:bookmarkEnd w:id="0"/>
    <w:bookmarkStart w:name="z1" w:id="1"/>
    <w:p>
      <w:pPr>
        <w:spacing w:after="0"/>
        <w:ind w:left="0"/>
        <w:jc w:val="both"/>
      </w:pPr>
      <w:r>
        <w:rPr>
          <w:rFonts w:ascii="Times New Roman"/>
          <w:b w:val="false"/>
          <w:i w:val="false"/>
          <w:color w:val="000000"/>
          <w:sz w:val="28"/>
        </w:rPr>
        <w:t>
      2. Қазақстан Республикасының мемлекеттік органдары:</w:t>
      </w:r>
    </w:p>
    <w:bookmarkEnd w:id="1"/>
    <w:bookmarkStart w:name="z2" w:id="2"/>
    <w:p>
      <w:pPr>
        <w:spacing w:after="0"/>
        <w:ind w:left="0"/>
        <w:jc w:val="both"/>
      </w:pPr>
      <w:r>
        <w:rPr>
          <w:rFonts w:ascii="Times New Roman"/>
          <w:b w:val="false"/>
          <w:i w:val="false"/>
          <w:color w:val="000000"/>
          <w:sz w:val="28"/>
        </w:rPr>
        <w:t>
      1) тізбеге сәйкес құқықтық актілердің жобаларын әзірлесін және белгіленген тәртіппен Қазақстан Республикасының Үкіметіне енгізсін;</w:t>
      </w:r>
    </w:p>
    <w:bookmarkEnd w:id="2"/>
    <w:bookmarkStart w:name="z3" w:id="3"/>
    <w:p>
      <w:pPr>
        <w:spacing w:after="0"/>
        <w:ind w:left="0"/>
        <w:jc w:val="both"/>
      </w:pPr>
      <w:r>
        <w:rPr>
          <w:rFonts w:ascii="Times New Roman"/>
          <w:b w:val="false"/>
          <w:i w:val="false"/>
          <w:color w:val="000000"/>
          <w:sz w:val="28"/>
        </w:rPr>
        <w:t>
      2) тізбеге сәйкес тиісті ведомстволық актілерді қабылдасын және қабылданған шаралар туралы Қазақстан Республикасының Сыртқы істер министрлігін хабардар етсін.</w:t>
      </w:r>
    </w:p>
    <w:bookmarkEnd w:id="3"/>
    <w:bookmarkStart w:name="z4" w:id="4"/>
    <w:p>
      <w:pPr>
        <w:spacing w:after="0"/>
        <w:ind w:left="0"/>
        <w:jc w:val="both"/>
      </w:pPr>
      <w:r>
        <w:rPr>
          <w:rFonts w:ascii="Times New Roman"/>
          <w:b w:val="false"/>
          <w:i w:val="false"/>
          <w:color w:val="000000"/>
          <w:sz w:val="28"/>
        </w:rPr>
        <w:t>
      3. Қазақстан Республикасының Сыртқы істер министрлігі ұсынылған ақпаратты жинақтасын және құқықтық актілер қабылданған күннен бастап бір ай мерзімнен кешіктірмей қабылданған шаралар туралы Қазақстан Республикасының Үкіметін хабардар етсін.</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Премьер-Министр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2021 жылғы 15 сәуірдегі</w:t>
            </w:r>
            <w:r>
              <w:br/>
            </w:r>
            <w:r>
              <w:rPr>
                <w:rFonts w:ascii="Times New Roman"/>
                <w:b w:val="false"/>
                <w:i w:val="false"/>
                <w:color w:val="000000"/>
                <w:sz w:val="20"/>
              </w:rPr>
              <w:t>№ 81-ө өкімімен</w:t>
            </w:r>
            <w:r>
              <w:br/>
            </w:r>
            <w:r>
              <w:rPr>
                <w:rFonts w:ascii="Times New Roman"/>
                <w:b w:val="false"/>
                <w:i w:val="false"/>
                <w:color w:val="000000"/>
                <w:sz w:val="20"/>
              </w:rPr>
              <w:t>бекітілген</w:t>
            </w:r>
          </w:p>
        </w:tc>
      </w:tr>
    </w:tbl>
    <w:bookmarkStart w:name="z6" w:id="5"/>
    <w:p>
      <w:pPr>
        <w:spacing w:after="0"/>
        <w:ind w:left="0"/>
        <w:jc w:val="left"/>
      </w:pPr>
      <w:r>
        <w:rPr>
          <w:rFonts w:ascii="Times New Roman"/>
          <w:b/>
          <w:i w:val="false"/>
          <w:color w:val="000000"/>
        </w:rPr>
        <w:t xml:space="preserve"> "Қазақстан Республикасының кейбір заңнамалық актілеріне Каспий теңізінде қызметті жүзеге асыруға байланысты мәселелер бойынша өзгерістер мен толықтырулар енгізу туралы" 2021 жылғы 23 ақпандағы Қазақстан Республикасының Заңын іске асыру мақсатында қабылдануы қажет құқықтық актілердің тізбесі</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9"/>
        <w:gridCol w:w="7712"/>
        <w:gridCol w:w="1042"/>
        <w:gridCol w:w="615"/>
        <w:gridCol w:w="1338"/>
        <w:gridCol w:w="1044"/>
      </w:tblGrid>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7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Құқықтық актінің атауы</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Актінің нысаны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Орындалуына жауапты мемлекеттік орган</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мерзімі</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Құқықтық актінің сапасына, уақтылы әзірленуіне және енгізілуіне жауапты тұлға</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әуе кеңістігінде, ішкі суларында, аумақтық теңізінде, континенттік қайраңында терроризм актілерінің жолын кесу үшін, теңізде жүзу қауіпсіздігін қамтамасыз ету кезінде Қазақстан Республикасы Қарулы Күштерінің қаруды, жауынгерлік техниканы және арнайы құралдарды қолдану тәртібі туралы нұсқаулықты бекіту туралы" Қазақстан Республикасы Президентінің 2015 жылғы 6 ақпандағы № 998 </w:t>
            </w:r>
            <w:r>
              <w:rPr>
                <w:rFonts w:ascii="Times New Roman"/>
                <w:b w:val="false"/>
                <w:i w:val="false"/>
                <w:color w:val="000000"/>
                <w:sz w:val="20"/>
              </w:rPr>
              <w:t>Жарлығына</w:t>
            </w:r>
            <w:r>
              <w:rPr>
                <w:rFonts w:ascii="Times New Roman"/>
                <w:b w:val="false"/>
                <w:i w:val="false"/>
                <w:color w:val="000000"/>
                <w:sz w:val="20"/>
              </w:rPr>
              <w:t xml:space="preserve"> өзгерістер енгізу туралы</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Президентінің Жарлығы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Қорғанысмині</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Каспий теңізінің құқықтық мәртебесі туралы конвенция күшіне енген күнінен бастап екі ай ішінде</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 Бектанов</w:t>
            </w:r>
          </w:p>
        </w:tc>
      </w:tr>
      <w:tr>
        <w:trPr>
          <w:trHeight w:val="30" w:hRule="atLeast"/>
        </w:trPr>
        <w:tc>
          <w:tcPr>
            <w:tcW w:w="5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аумақтық суларындағы (теңізіндегі) теңіз дәліздерін және қозғалысты бөлу схемаларын белгілеу туралы" Қазақстан Республикасы Үкіметінің 2018 жылғы 2 наурыздағы № 97 </w:t>
            </w:r>
            <w:r>
              <w:rPr>
                <w:rFonts w:ascii="Times New Roman"/>
                <w:b w:val="false"/>
                <w:i w:val="false"/>
                <w:color w:val="000000"/>
                <w:sz w:val="20"/>
              </w:rPr>
              <w:t>қаулысына</w:t>
            </w:r>
            <w:r>
              <w:rPr>
                <w:rFonts w:ascii="Times New Roman"/>
                <w:b w:val="false"/>
                <w:i w:val="false"/>
                <w:color w:val="000000"/>
                <w:sz w:val="20"/>
              </w:rPr>
              <w:t xml:space="preserve"> өзгерістер енгізу туралы</w:t>
            </w:r>
          </w:p>
        </w:tc>
        <w:tc>
          <w:tcPr>
            <w:tcW w:w="10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Қорғанысмині</w:t>
            </w:r>
          </w:p>
        </w:tc>
        <w:tc>
          <w:tcPr>
            <w:tcW w:w="13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Каспий теңізінің құқықтық мәртебесі туралы конвенция күшіне енген күнінен бастап екі ай ішінде</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 Бектанов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мемлекеттік басқару жүйесін одан әрі жетілдіру жөніндегі шаралар туралы" Қазақстан Республикасы Президентінің 2019 жылғы 17 маусымдағы № 17 Жарлығын іске асыру жөніндегі шаралар туралы" Қазақстан Республикасы Үкіметінің 2019 жылғы 5 шілдедегі № 479 </w:t>
            </w:r>
            <w:r>
              <w:rPr>
                <w:rFonts w:ascii="Times New Roman"/>
                <w:b w:val="false"/>
                <w:i w:val="false"/>
                <w:color w:val="000000"/>
                <w:sz w:val="20"/>
              </w:rPr>
              <w:t>қаулысына</w:t>
            </w:r>
            <w:r>
              <w:rPr>
                <w:rFonts w:ascii="Times New Roman"/>
                <w:b w:val="false"/>
                <w:i w:val="false"/>
                <w:color w:val="000000"/>
                <w:sz w:val="20"/>
              </w:rPr>
              <w:t xml:space="preserve"> өзгерістер мен толықтырулар енгізу туралы</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ЭГТРМ</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Каспий теңізінің құқықтық мәртебесі туралы конвенция күшіне енген күнінен бастап екі ай ішінде</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Е.Н. Нысанбаев </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"Жүзуге тыйым салынған және жүзуге уақытша қауіпті аудандарды белгілеу қағидаларын бекіту туралы" Қазақстан Республикасы Қорғаныс министрінің 2017 жылғы 16 тамыздағы № 455 </w:t>
            </w:r>
            <w:r>
              <w:rPr>
                <w:rFonts w:ascii="Times New Roman"/>
                <w:b w:val="false"/>
                <w:i w:val="false"/>
                <w:color w:val="000000"/>
                <w:sz w:val="20"/>
              </w:rPr>
              <w:t>бұйрығы</w:t>
            </w:r>
            <w:r>
              <w:rPr>
                <w:rFonts w:ascii="Times New Roman"/>
                <w:b w:val="false"/>
                <w:i w:val="false"/>
                <w:color w:val="000000"/>
                <w:sz w:val="20"/>
              </w:rPr>
              <w:t xml:space="preserve"> өзгерістер енгізу туралы</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Қорғаныс министрінің бұйрығы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Қорғанысмині</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Каспий теңізінің құқықтық мәртебесі туралы конвенция күшіне енген күнінен бастап екі ай ішінде</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 Бектанов</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бабында пайдалану үшін</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бабында пайдалану үшін</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бабында пайдалану үшін</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қауіпсіздік комитетінің Шекара қызметі кемелерінің танып айыру белгілерін және сыртқы бояуының сипаттамасы мен қолданылу қағидаларын бекіту туралы</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қауіпсіздік комитеті төрағасының бұйрығы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ҰҚК (келісу бойынша)</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мамыр</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Д.А.Ділманов </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бабында пайдалану үшін</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"Жануарлар дүниесiн пайдалануға рұқсаттар беру қағидаларын бекiту туралы" Қазақстан Республикасы Ауыл шаруашылығы министрінің міндетін атқарушының 2014 жылғы 19 желтоқсандағы № 18-04/675 </w:t>
            </w:r>
            <w:r>
              <w:rPr>
                <w:rFonts w:ascii="Times New Roman"/>
                <w:b w:val="false"/>
                <w:i w:val="false"/>
                <w:color w:val="000000"/>
                <w:sz w:val="20"/>
              </w:rPr>
              <w:t>бұйрығына</w:t>
            </w:r>
            <w:r>
              <w:rPr>
                <w:rFonts w:ascii="Times New Roman"/>
                <w:b w:val="false"/>
                <w:i w:val="false"/>
                <w:color w:val="000000"/>
                <w:sz w:val="20"/>
              </w:rPr>
              <w:t xml:space="preserve"> өзгерістер мен толықтырулар енгізу туралы</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Экология, геология және табиғи ресурстар министрінің бұйрығы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ЭГТРМ</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Каспий теңізінің құқықтық мәртебесі туралы конвенция күшіне енген күнінен бастап екі ай ішінде</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 Нысанбаев</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"Балық аулау қағидаларын бекіту туралы" Қазақстан Республикасы Ауыл шаруашылығы министрінің міндетін атқарушының 2015 жылғы 27 ақпандағы № 18-04/148 </w:t>
            </w:r>
            <w:r>
              <w:rPr>
                <w:rFonts w:ascii="Times New Roman"/>
                <w:b w:val="false"/>
                <w:i w:val="false"/>
                <w:color w:val="000000"/>
                <w:sz w:val="20"/>
              </w:rPr>
              <w:t>бұйрығына</w:t>
            </w:r>
            <w:r>
              <w:rPr>
                <w:rFonts w:ascii="Times New Roman"/>
                <w:b w:val="false"/>
                <w:i w:val="false"/>
                <w:color w:val="000000"/>
                <w:sz w:val="20"/>
              </w:rPr>
              <w:t xml:space="preserve"> өзгерістер мен толықтырулар енгізу туралы</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Экология, геология және табиғи ресурстар министрінің бұйрығы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ЭГТРМ</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Каспий теңізінің құқықтық мәртебесі туралы конвенция күшіне енген күнінен бастап екі ай ішінде</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 Нысанбаев</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Экология, геология және табиғи ресурстар министрлігінің Балық шаруашылығы комитеті туралы ережені бекіту туралы" Қазақстан Республикасы Экология, геология және табиғи ресурстар министрлігі жауапты хатшысының міндетін атқарушының 2021 жылғы 14 қаңтардағы № 5-Ө </w:t>
            </w:r>
            <w:r>
              <w:rPr>
                <w:rFonts w:ascii="Times New Roman"/>
                <w:b w:val="false"/>
                <w:i w:val="false"/>
                <w:color w:val="000000"/>
                <w:sz w:val="20"/>
              </w:rPr>
              <w:t>бұйрығына</w:t>
            </w:r>
            <w:r>
              <w:rPr>
                <w:rFonts w:ascii="Times New Roman"/>
                <w:b w:val="false"/>
                <w:i w:val="false"/>
                <w:color w:val="000000"/>
                <w:sz w:val="20"/>
              </w:rPr>
              <w:t xml:space="preserve"> өзгерістер мен толықтырулар енгізу туралы</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Экология, геология және табиғи ресурстар министрінің бұйрығы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ЭГТРМ</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Каспий теңізінің құқықтық мәртебесі туралы конвенция күшіне енген күнінен бастап екі ай ішінде</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 Нысанбаев</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"Аумақтық суларда (теңізде) жүзу және шаруашылық, зерттеу, іздестіру және кәсіпшілік жұмыстарын жүргізу қағидаларын бекіту туралы" Қазақстан Республикасы Ауыл шаруашылығы министрінің 2015 жылғы 30 наурыздағы № 19-1/275 </w:t>
            </w:r>
            <w:r>
              <w:rPr>
                <w:rFonts w:ascii="Times New Roman"/>
                <w:b w:val="false"/>
                <w:i w:val="false"/>
                <w:color w:val="000000"/>
                <w:sz w:val="20"/>
              </w:rPr>
              <w:t>бұйрығына</w:t>
            </w:r>
            <w:r>
              <w:rPr>
                <w:rFonts w:ascii="Times New Roman"/>
                <w:b w:val="false"/>
                <w:i w:val="false"/>
                <w:color w:val="000000"/>
                <w:sz w:val="20"/>
              </w:rPr>
              <w:t xml:space="preserve"> өзгерістер енгізу туралы</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Экология, геология және табиғи ресурстар министрінің бұйрығы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ЭГТРМ</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Каспий теңізінің құқықтық мәртебесі туралы конвенция күшіне енген күнінен бастап екі ай ішінде</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 Нысанбаев</w:t>
            </w:r>
          </w:p>
        </w:tc>
      </w:tr>
    </w:tbl>
    <w:p>
      <w:pPr>
        <w:spacing w:after="0"/>
        <w:ind w:left="0"/>
        <w:jc w:val="both"/>
      </w:pPr>
      <w:r>
        <w:rPr>
          <w:rFonts w:ascii="Times New Roman"/>
          <w:b w:val="false"/>
          <w:i w:val="false"/>
          <w:color w:val="000000"/>
          <w:sz w:val="28"/>
        </w:rPr>
        <w:t>
      Ескертпе: аббревиатуралардың толық жазылуы:</w:t>
      </w:r>
    </w:p>
    <w:p>
      <w:pPr>
        <w:spacing w:after="0"/>
        <w:ind w:left="0"/>
        <w:jc w:val="both"/>
      </w:pPr>
      <w:r>
        <w:rPr>
          <w:rFonts w:ascii="Times New Roman"/>
          <w:b w:val="false"/>
          <w:i w:val="false"/>
          <w:color w:val="000000"/>
          <w:sz w:val="28"/>
        </w:rPr>
        <w:t>
      Қорғанысмині – Қазақстан Республикасы Қорғаныс министрлігі</w:t>
      </w:r>
    </w:p>
    <w:p>
      <w:pPr>
        <w:spacing w:after="0"/>
        <w:ind w:left="0"/>
        <w:jc w:val="both"/>
      </w:pPr>
      <w:r>
        <w:rPr>
          <w:rFonts w:ascii="Times New Roman"/>
          <w:b w:val="false"/>
          <w:i w:val="false"/>
          <w:color w:val="000000"/>
          <w:sz w:val="28"/>
        </w:rPr>
        <w:t xml:space="preserve">
      ҰҚК – Қазақстан Республикасы Ұлттық қауіпсіздік комитеті </w:t>
      </w:r>
    </w:p>
    <w:p>
      <w:pPr>
        <w:spacing w:after="0"/>
        <w:ind w:left="0"/>
        <w:jc w:val="both"/>
      </w:pPr>
      <w:r>
        <w:rPr>
          <w:rFonts w:ascii="Times New Roman"/>
          <w:b w:val="false"/>
          <w:i w:val="false"/>
          <w:color w:val="000000"/>
          <w:sz w:val="28"/>
        </w:rPr>
        <w:t>
      ЭГТРМ – Қазақстан Республикасы Экология, геология және табиғи ресурстар министрлігі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