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806c" w14:textId="bab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ветеринария мәселелері бойынша өзгерістер мен толықтырулар енгізу туралы" 2021 жылғы 5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7 сәуірдегі № 77-ө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ветеринария мәселелері бойынша өзгерістер мен толықтырулар енгізу туралы" 2021 жылғы 5 каңтардағы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құқықтық акт жобасын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олар қабылданған күннен бастап бір ай мерзімнен кешіктірмей,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77-ө өкімімен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ветеринария мәселелері бойынша өзгерістер мен толықтырулар енгізу туралы" 2021 жылғы 5 каңтардағы Қазақстан Республикасының Заңын іске асыру мақсатында кабылдануы кажет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717"/>
        <w:gridCol w:w="1204"/>
        <w:gridCol w:w="404"/>
        <w:gridCol w:w="682"/>
        <w:gridCol w:w="1021"/>
        <w:gridCol w:w="3"/>
        <w:gridCol w:w="940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Ауыл шаруашылығы министрлігінің кейбір мәселелері" туралы Қазақстан Республикасы Үкіметінің 2005 жылғы 6 сәуірдегі № 310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Н.С. Дайырбеков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ветеринариялық- санитариялық бақылау мен қадағалауды жүзеге асыру кезіндегі фото- және бейнетүсірілімдерге арналған техникалық құралдарды пайдалану қағидаларын бекіту туралы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Н.С. Дайырбеков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"Жергілікті атқарушы органдардың ветеринария саласындағы қызметті жүзеге асыратын бөлімшелері туралы үлгі ережені бекіту туралы" Қазакстан Республикасы Ауыл шаруашылығы министрінің 2015 жылғы 30 наурыздағы № 7-1/273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Н.С. Дайырбеков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"Ветеринария саласындағы тәуекел дәрежесін бағалау өлшемшарттарын және тексеру парақтарын бекіту туралы" Қазақстан Республикасы Ауыл шаруашылығы министрінің 2015 жылғы 25 желтоқсандағы № 7-1/1130 және Қазақстан Республикасы Ұлттық экономика министрінің 2015 жылғы 28 желтоқсандағы № 802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Н.С. Дайырбеков М.Б. Юсупов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