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0527" w14:textId="d5b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 және жер қойнауын пайдалану туралы" Қазақстан Республикасының Кодексіне уран өндіру мәселелері бойынша өзгерістер мен толықтырулар енгізу туралы" 2021 жылғы 9 наурыздағы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 сәуірдегі № 74-ө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2021 жылғы 1 сәуірдегі № 74-ө өкімі.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"Жер қойнауы және жер қойнауын пайдалану туралы" Қазақстан Республикасының Кодексіне уран өндіру мәселелері бойынша өзгерістер мен толықтырулар енгізу туралы" 2021 жылғы 9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актінің жобасын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қойнауы және жер қойнауын пайдалану туралы" Қазақстан Республикасының Кодексіне уран өндіру мәселелері бойынша өзгерістер мен толықтырулар енгізу туралы" 2021 жылғы 9 наурыздағы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178"/>
        <w:gridCol w:w="775"/>
        <w:gridCol w:w="637"/>
        <w:gridCol w:w="1603"/>
        <w:gridCol w:w="147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актінің атауы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 жауапты мемлекеттік орган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актінің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Энергетика министрлігінің мәселелері" туралы Қазақстан Республикасы Үкіметінің 2014 жылғы 19 қыркүйектегі № 994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Ж.Ғ. Қарағаев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Энергетика министрлігінің жер қойнауын пайдалану саласында мемлекеттік қызметтер көрсету қағидаларын бекіту туралы" Қазақстан Республикасы Энергетика министрінің 2020 жылғы 29 мамырдағы № 214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маусым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Ж.Ғ. Қарағаев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 қойнауын ұтымды және кешенді пайдалану жөніндегі бірыңғай қағидаларды бекіту туралы" Қазақстан Республикасы Энергетика министрінің 2018 жылғы 15 маусымдағы № 239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маусым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Ж.Ғ. Қарағаев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уран өндіру кен орындарын игеру жөніндегі орталық комиссия туралы ережені бекіту туралы" Қазақстан Республикасы Энергетика министрінің міндетін атқарушының 2019 жылғы 8 тамыздағы № 275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маусым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Ж.Ғ. Қарағаев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