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d0df" w14:textId="397d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білім беру мәселелері бойынша өзгерістер мен толықтырулар енгізу туралы" 2021 жылғы 8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30 наурыздағы № 69-ө өкімі.</w:t>
      </w:r>
    </w:p>
    <w:p>
      <w:pPr>
        <w:spacing w:after="0"/>
        <w:ind w:left="0"/>
        <w:jc w:val="both"/>
      </w:pPr>
      <w:r>
        <w:rPr>
          <w:rFonts w:ascii="Times New Roman"/>
          <w:b w:val="false"/>
          <w:i w:val="false"/>
          <w:color w:val="000000"/>
          <w:sz w:val="28"/>
        </w:rPr>
        <w:t xml:space="preserve">
      Қазақстан Республикасы Премьер-Министрінің 2021 жылғы 30 наурыздағы № 69-ө өкімі.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кейбір заңнамалық актілеріне білім беру мәселелері бойынша өзгерістер мен толықтырулар енгізу туралы" 2021 жылғы 8 қаңтардағы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 және Қазақстан Республикасы Білім және ғылым министрлігіне ай сайын келесі айдың 10-күнінен кешіктірмей ақпарат берсін.</w:t>
      </w:r>
    </w:p>
    <w:bookmarkEnd w:id="3"/>
    <w:bookmarkStart w:name="z5" w:id="4"/>
    <w:p>
      <w:pPr>
        <w:spacing w:after="0"/>
        <w:ind w:left="0"/>
        <w:jc w:val="both"/>
      </w:pPr>
      <w:r>
        <w:rPr>
          <w:rFonts w:ascii="Times New Roman"/>
          <w:b w:val="false"/>
          <w:i w:val="false"/>
          <w:color w:val="000000"/>
          <w:sz w:val="28"/>
        </w:rPr>
        <w:t>
      3. Қазақстан Республикасы Білім және ғылым министрлігі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Премьер-Министрінің</w:t>
      </w:r>
      <w:r>
        <w:br/>
      </w:r>
      <w:r>
        <w:rPr>
          <w:rFonts w:ascii="Times New Roman"/>
          <w:b w:val="false"/>
          <w:i w:val="false"/>
          <w:color w:val="000000"/>
          <w:sz w:val="28"/>
        </w:rPr>
        <w:t>2021 жылғы 30 наурыздағы</w:t>
      </w:r>
      <w:r>
        <w:br/>
      </w:r>
      <w:r>
        <w:rPr>
          <w:rFonts w:ascii="Times New Roman"/>
          <w:b w:val="false"/>
          <w:i w:val="false"/>
          <w:color w:val="000000"/>
          <w:sz w:val="28"/>
        </w:rPr>
        <w:t>№ 69-ө өкімімен</w:t>
      </w:r>
      <w:r>
        <w:br/>
      </w:r>
      <w:r>
        <w:rPr>
          <w:rFonts w:ascii="Times New Roman"/>
          <w:b w:val="false"/>
          <w:i w:val="false"/>
          <w:color w:val="000000"/>
          <w:sz w:val="28"/>
        </w:rPr>
        <w:t>бекітілген</w:t>
      </w:r>
    </w:p>
    <w:bookmarkEnd w:id="5"/>
    <w:bookmarkStart w:name="z7" w:id="6"/>
    <w:p>
      <w:pPr>
        <w:spacing w:after="0"/>
        <w:ind w:left="0"/>
        <w:jc w:val="left"/>
      </w:pPr>
      <w:r>
        <w:rPr>
          <w:rFonts w:ascii="Times New Roman"/>
          <w:b/>
          <w:i w:val="false"/>
          <w:color w:val="000000"/>
        </w:rPr>
        <w:t xml:space="preserve"> "Қазақстан Республикасының кейбір заңнамалық актілеріне білім беру мәселелері бойынша өзгерістер мен толықтырулар енгізу туралы" 2021 жылғы 8 қаңтардағы Қазақстан Республикасының Заңын іске асыру мақсатында қабылдануы қажет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689"/>
        <w:gridCol w:w="723"/>
        <w:gridCol w:w="346"/>
        <w:gridCol w:w="872"/>
        <w:gridCol w:w="799"/>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және уақытылы әзірлеу мен енгізуге жауапты тұлға</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Бiлiм және ғылым министрлігінiң мәселелерi" туралы Қазақстан Республикасы Үкіметінің 2004 жылғы 28 қазандағы № 1111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наурыз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Сәрсембаев</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кейбір шешімдерінің күші жойылды деп тану туралы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наурыз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Дәуленов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наурыз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Дәуленов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және ғылыми-әдістемелік жұмысты ұйымдастыру және жүзеге асыру қағидаларын бекіту туралы" Қазақстан Республикасының Білім және ғылым министрінің 2007 жылғы 29 қарашадағы № 583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бұйрығы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Дәуленов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тапсырысына байланысты қызметтер көрсетудің Тізбесін бекіту туралы" Қазақстан Республикасы Білім және ғылым министрінің 2012 жылғы 1 тамыздағы № 350 </w:t>
            </w:r>
            <w:r>
              <w:rPr>
                <w:rFonts w:ascii="Times New Roman"/>
                <w:b w:val="false"/>
                <w:i w:val="false"/>
                <w:color w:val="000000"/>
                <w:sz w:val="20"/>
              </w:rPr>
              <w:t>бұйрығына</w:t>
            </w:r>
            <w:r>
              <w:rPr>
                <w:rFonts w:ascii="Times New Roman"/>
                <w:b w:val="false"/>
                <w:i w:val="false"/>
                <w:color w:val="000000"/>
                <w:sz w:val="20"/>
              </w:rPr>
              <w:t xml:space="preserve"> толықтыру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бұйрығы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Қамалиев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 Калайчиди </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бекіту туралы" Қазақстан Республикасы Ішкі істер министрінің 2015 жылғы 16 қарашадағы № 926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министрінің бұйрығы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Күлдіков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2015 жылғы 13 тамыздағы № 101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Дембаев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Сарбасов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әскери, арнаулы оқу орындарында білім беру технологияларын қолдана отырып оқу процесін ұйымдастыру қағидаларын бекіту туралы" Қазақстан Республикасы Ішкі істер министрінің 2016 жылғы 16 қаңтардағы № 32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 Калайчиди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ұйымдарының кітапханалар қорын қалыптастыру, пайдалану және сақтау бойынша қағидаларды бекіту туралы" Қазақстан Республикасы Білім және ғылым министрінің 2016 жылғы 19 қаңтардағы № 44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бұйрығы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бұйрығы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қоспағанда, Қазақстан Республикасының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бекіту туралы" Қазақстан Республикасы Қорғаныс министрінің 2016 жылғы 22 қаңтардағы № 34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Дәндібаев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Дәндібаев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министрлігіне ведомстволық бағынысты әскери оқу орындарында білім беру технологияларын қолдана отырып оқу процесін ұйымдастыру қағидаларын бекіту туралы" Қазақстан Республикасы Қорғаныс министрінің 2016 жылғы 22 қаңтардағы № 41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Дәндібаев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 Калайчиди </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жанындағы Құқық қорғау органдары академиясында білім беру технологияларын қолдана отырып оқу процесін ұйымдастыру қағидаларын бекіту туралы" Қазақстан Республикасы Бас Прокурорының 2016 жылғы 31 наурыздағы № 57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Дембаев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жанындағы Құқық қорғау органдары академиясы қызмет қағидаларын бекіту туралы" Қазақстан Республикасы Бас Прокурорының 2016 жылғы 31 наурыздағы № 65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Дембаев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оқу орындары мен әскери кафедралардағы оқу-материалдық базаны ұйымдастыру және пайдалану қағидаларын бекіту туралы" Қазақстан Республикасы Қорғаныс министрінің 2017 жылғы 2 тамыздағы № 411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Дәндібаев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бұйрығына өзгерістер енгізу туралы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Асылова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Асылова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 басына шаққандағы нормативтік қаржыландыру іске асырылатын білім беру ұйымдарының типтері мен түрлерінің тізбесін бекіту туралы" Қазақстан Республикасы Білім және ғылым министрінің 2018 жылғы 27 қыркүйектегі № 503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бұйрығы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білімі бар кадрларды даярлауға мемлекеттік білім беру тапсырысын қалыптастыру және бөлу қағидаларын бекіту туралы" Қазақстан Республикасы Білім және ғылым министрінің міндетін атқарушының 2018 жылғы 12 қазандағы № 568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r>
              <w:br/>
            </w:r>
            <w:r>
              <w:rPr>
                <w:rFonts w:ascii="Times New Roman"/>
                <w:b w:val="false"/>
                <w:i w:val="false"/>
                <w:color w:val="000000"/>
                <w:sz w:val="20"/>
              </w:rPr>
              <w:t xml:space="preserve">
М.М. Дәуленов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Асылова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 бекіту туралы" Қазақстан Республикасы Білім және ғылым министрінің 2018 жылғы 31 қазандағы № 599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Асылова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"Оқулықтардың, оқу-әдістемелік кешендерінің,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бұйрығы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Ғиният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Ғиният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 нысанын бекіту туралы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Дәуленов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бекіту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 толтыруға қойылатын талаптарды бекіту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Дәуленов, </w:t>
            </w:r>
            <w:r>
              <w:br/>
            </w: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білім жетістіктерін мониторингтеу қағидаларын бекіту туралы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бұйрығы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және олардың аумақтарына әкелуге тыйым салынған, оларда пайдаланылуы шектелген бұйымдар мен заттардың тізбесін бекіту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бұйрығы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Асылова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бекіту туралы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бұйрығы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бұйрығы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Дәуленов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r>
              <w:br/>
            </w:r>
            <w:r>
              <w:rPr>
                <w:rFonts w:ascii="Times New Roman"/>
                <w:b w:val="false"/>
                <w:i w:val="false"/>
                <w:color w:val="000000"/>
                <w:sz w:val="20"/>
              </w:rPr>
              <w:t xml:space="preserve">
М.М. Дәуленов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кейбір бұйрықтарының күші жойылды деп тану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бұйрығы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кейбір бұйрықтарына өзгерістер енгізу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бұйрығы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әскери, арнаулы оқу орындарында қашықтықтан оқыту бойынша оқу процесін ұйымдастыру қағидаларын бекіту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 Калайчиди </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орындарында қашықтықтан оқыту бойынша оқу процесін ұйымдастыру қағидаларын бекіту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 Дәндібаев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академиясында қашықтықтан оқыту бойынша оқу процесін ұйымдастыру қағидаларын бекіту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Дембаев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әскери, арнаулы оқу орындарында қашықтықтан оқыту бойынша оқу процесін ұйымдастыру қағидаларын бекіту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 Қалқабаев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 академиясында қашықтықтан оқыту бойынша оқу процесін ұйымдастыру қағидаларын бекіту туралы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 төрағасының бұйрығы</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Н.Р. Ахметзәкіров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xml:space="preserve">
      ДСМ – Қазақстан Республикасының Денсаулық сақтау министрлігі </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ІІМ – Қазақстан Республикасының Ішкі істер министрлігі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