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0a85" w14:textId="39a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экономнканың креативті секторын дамыту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19 наурыздағы № 63-ө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Экономиканың креативті секторын дамыту жөнінде шаралар кешенін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Қазақстан Республикасы Үкіметінің жанындағы экономиканың креативті секторын дамыту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2021 жылғы 15 тамызға дейінгі мерзімде экономиканың креативті секторын дамыту жөнінде шаралар кешенін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бакылау Қазақстан Республикасы Премьер-Министрінің Кеңсесіне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Pecпубликасы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63-ө өкіміне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экономиканың креативті секторын дамыту жөніндегі жұмыс тобының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"/>
        <w:gridCol w:w="506"/>
        <w:gridCol w:w="11163"/>
      </w:tblGrid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 Әлихан Асханұлы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Жумин Данат Есболұлы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Креативті индустрияларды дамыту жөніндегі жобалық офис басшысы, хатшы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Тимур Мекешұлы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бірінші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 Жасұлан Хасенұлы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Стратегиялық жоспарлау және реформалар агенттігі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Дәуленов Мирас Мұхтарұлы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Ақерке Пстайқызы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Дәуешов Іүрпіса Мұратұлы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Татьяна Михайловна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Республикасыыың Қаржы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Асхат Елубайұлы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Төребаев Қайрат Қалмұқаметұлы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Сауды және интеграция вице-министрі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Меңдібаев Абзал Меңдібайұлы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 Арман Шәріпбайұлы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Ыдрысов Қанат Мұратұлы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Хамбаров Руслан Геннадьевич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Рустам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Қайрат Әскербекұлы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Нұралиев Айдар Аллабергенұлы 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Мамаев Талғат ІІІәриұлы 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Ермек Амантайұлы 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Спанов Ерлан Махмұтұлы 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Тілешев Нұрлан ІІІаймерденүлы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Сәкен Бейімбетұлы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Нығымбетов Ғани Сақтағанұлы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Бұктұғұтов Шәкәрім Сабырұлы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Малика Ерланқызы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Қикымов Мақсат Сәкенұлы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Сәттібаев Айбек Берікұлы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Қарағойшин Рустам Тимурұлы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коғамы басқарма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Құрмашев Ернар Атымтайұлы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креативті кәсіпкерлер қауымдастығы" заңды тұлғалар ұйымының басшысы (келісу бойынша)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Дәрмен Қанатұлы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Dasco Consulting Group басқарушы серіктесі (келісу бойынша)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Корецкая Галина Борисовна</w:t>
            </w:r>
          </w:p>
        </w:tc>
        <w:tc>
          <w:tcPr>
            <w:tcW w:w="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Азиядағы мәдениет және креативті экономика жөніндегі жобалардың жетекшісі, British Council Kazakhstan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