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ee1e" w14:textId="859e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реформасы жөнінде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19 наурыздағы № 62-ө өкімі. Күші жойылды - Қазақстан Республикасы Премьер-Министрінің 2021 жылғы 11 тамыздағы № 136-ө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11.08.2021 </w:t>
      </w:r>
      <w:r>
        <w:rPr>
          <w:rFonts w:ascii="Times New Roman"/>
          <w:b w:val="false"/>
          <w:i w:val="false"/>
          <w:color w:val="ff0000"/>
          <w:sz w:val="28"/>
        </w:rPr>
        <w:t>№ 136-ө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Қ.К. Тоқаевтың 2021 жылғы 25 ақпанда Қазақстан Республикасы Президентінің жанындағы Ұлттық қоғамдық сенім кеңесінің V отырысында берілген тапсырмасын орындау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 реформасы жөніндегі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2021 жылғы 25 наурызда жұмысқа кіріссін және 2021 жылғы 1 шілдеге дейін Қазақстан Республикасының жер заңнамасын жетілдіру жөнінде ұсыныстар тұжырымдасын.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62-ө өкімімен 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реформасы жөніндегі комиссия туралы ереже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 реформасы жөніндегі комиссия (бұдан әрі - Комиссия) Қазақстан Республикасы Үкіметінің жанындағы консультативтік-кеңесші орган болып табылады.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қызметінде Қазақстан Республикасының Конституциясын, Қазақстан Республикасының заңдарын, Қазақстан Республикасы Президентінің және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 Комиссияның жұмыс органы болып табылады.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отырыстары қажеттілігіне қарай, бірақ кемінде айына 2 рет өткізіледі.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Комиссияның негізгі міндеті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міндеті жер қатынастары саласындағы, оның ішінде Үкімет басшылығы деңгейінде шешім қабылдауды қажет ететін проблемалық мәселелер бойынша ұсыныстар және ұсынымдар тұжырымдау болып табылады.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Комиссияның жұмысын ұйымдастыру және оның тәртібі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нұсқаулыққа және Комиссияның хаттамалық шешімімен бекітілетін Комиссияның жұмыс регламентіне сәйкес жүзеге асырылады.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реформасы жөніндегі комиссияның құрамы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2"/>
        <w:gridCol w:w="734"/>
        <w:gridCol w:w="10294"/>
      </w:tblGrid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Тоғжанов Ералы Лұқпанұлы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 Министрінің орынбасары, төраға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Кесікбайұлы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министрі, төрағаның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Теміржанов Мұрат Баритұлы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Жер ресурстарын басқару комитетінің төрағасы, хатшы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Қырықбаев Арман Оразбайұлы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 Otan" партиясының хатшысы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Бектаев Әли Әбдікәрімұлы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депутаты, "Ауыл" халықтық патриоттық партиясының төрағасы, Аграрлық мәселелер, табиғатты пайдалану және ауылдық аумақтарды дамыту комитетінің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Құл-Мұхаммед Мұхтар Абрарұлы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депутаты, Халықаралық қатынастар, қорғаныс және қауіпсіздік комитетінің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Бақтиярұлы Мұрат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депутаты, Әлеуметтік-мәдени даму және ғылым комитетінің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Күрішбаев Ақылбек Қажығұлұлы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депутаты, Аграрлық мәселелер, табиғатты пайдалану және ауылдық аумақтарды дамыту комитетінің хатшысы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 Ерік Хамзаұлы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депутаты, Экономикалық саясат, инновациялық даму және кәсіпкерлік комитетінің хатшысы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Барлыбаев Ерлан Хайланұлы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депутаты, "Ақжол" демократиялық партиясының мүшесі, Аграрлық мәселелер комитетінің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Қоңыров Айқын Ойратұлы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депутаты, Қазақстан халық партиясының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Үйсімбаев Асқарбек Съезбекұлы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Тілеухан Бекболат Қанайұлы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депутаты, Қазақстан Республикасы Президентінің жанындағы Ұлттық қоғамдық сенім кеңесінің мүшесі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 Айдос Әміроллаұлы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депутаты, Қазақстан Республикасы Президентінің жанындағы Ұлттық қоғамдық сенім кеңесінің мүшесі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Әбдіғалиұлы Берік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депутаты, Қазақстан Республикасы Президентінің жанындағы Ұлттық қоғамдық сенім кеңесінің мүшесі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Бақытбек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депутаты, Қазақстан Республикасы Президентінің жанындағы Ұлттық қоғамдық сенім кеңесінің мүшесі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Әшімжанов Жанарбек Садықанұлы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Жаңбыршыұлы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Әзірбаев Мұхит Бақытұлы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Айманбетов Мәулен Зарлықұлы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Әбдіқалықов Ғаггымжан Кенжешұлы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Тұрдалиев Серік Мелісұлы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Нұрлыбаев Қайрат Есқабылұлы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Нұрбаев Ержан Ахтанұлы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Манкеев Мұхтар Наурызбайұлы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Нығмашев Берік Болатұлы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Жаманқұлұлы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Нұрмұхамбетов Гэуез Торсанұлы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Жаханов Бақыт Дүйсенұлы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Ғалымжан Мұқырұлы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Байханов Асаин Қуандықұлы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Тасмағанбетов Марат Иманбайұлы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Тәжібаев Ұлан Қалмұханұлы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Есенеев Ербол Еркенұлы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басқарушы директоры - Агроөнеркәсіптік кешен және тамақ өнеркәсібі департаментінің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Сауэр Иван Адамович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 төралқасының Агроөнеркәсіптік кешен комитетінің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Дайрабаев Жигули Молдақалықұлы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фермерлер одағы" республикалық қоғамдық бірлестігінің президенті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Бисетаев Қайрат Серікбайұлы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картоп пен көкөніс өндірушілерінің одағы" заңды тұлғалар бірлестігінің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Садырбаев Алмазбек Жұмабекұлы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"SHOPAN АТА Қазақстан ұлттық қой өсірушілер қауымдастығы" дара кәсіпкерлер және заңды тұлғалар бірлестігінің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Бақтыбаев Мақсұт Бақытжанұлы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ет одағы" дара кәсіпкерлер және заңды тұлғалар бірлестігінің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Тұрысбеков Зауытбек Қауысбекұлы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Бұкіләлемдік қазақтар қауымдастығы төрағасының бірінші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Досмүханбет Қалмаханұлы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 тағдыры" қоғамдық бірлестігінің төрағасы, саясаткер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Құдайбергенов Олжас Әбдімәлікұлы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"Стратегиялық бастамалар орталығы" жауапкершілігі шектеулі серіктестігінің директоры, экономист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Қуатов Дәурен Қасенұлы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жазушы, Қазақстан Республикасы Президентінің жанындағы Ұлттық қоғамдық сенім кеңесінің мұшесі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 Мұхтар Болатханұлы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Болатхан Тайжан қорының президенті, қоғам қайраткері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Қожық Жәнібек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қайраткері, жазушы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Бақытжан Жұмабекұлы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"Ваzаrbек &amp; Раrtnеrs" жауапкершілігі шектеулі серіктестігінің директоры, заңгер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Жұмалы Расул Берекетұлы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саясаткер, Қазақстан Республикасы Президентінің жанындағы Ұлттық қоғамдық сенім кеңесінің мүшесі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Бәшімов Марат Советұлы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құқық және адам құқығы сарапшылық институтының директоры, саясаткер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Ошақбаев Рахым Сәкенұлы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"ТАЬАР" қолданбалы зерттеулер орталығы" қогамдық қорының директоры, экономист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Әбенов Мұрат Абдуламитұлы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"Серпін" білім және инновация ұлттық палатасы" заңды тұлғалар бірлестігінің төрағасы, қоғам қайраткері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Сергей Александрович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"БАЛ-АРА" Қазақстан омарташыларының ұлттық одағы" заңды тұлғалар бірлестігінің президенті, Алматы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Нажметдинұлы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"Бағбандар одағы" жеке кәсіпкерлер және заңды тұлғалар бірлестігінің төрағасы, Түркістан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Жайынбаева Нұрсәуле Айсағалиқызы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"Агророст" шаруа (фермер) және ауыл шаруашылығы кооперативтерінің қауымдастығы" қоғамдық бірлестігінің төрағасы, Маңғыстау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Досмұхамбетов Темірхан Мыңайдарұлы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"Байсерке-Агро" жауапкершілігі шектеулі серіктестігінің құрылтайшысы, Алматы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 Сайран Балкенұлы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"Қарқын" жауапкершілігі шектеулі серіктестігінің құрылтайшысы, Қазақстанның Еңбек ері, Қостанай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Сағыналин Нұрлан Шымбайұлы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"Актеп" жауапкершілігі шектеулі серіктестігінің құрылтайшысы, Ақтөбе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Қожаназаров Айдарбек Асанұлы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 Агро" жауапкершілігі шектеулі серіктестігінің бас директоры, Қостанай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Уәлиев Батырбек Тұрсынбекұлы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ТNК" жауапкершілігі шектеулі серіктестігінің бас директоры, Ақмола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 Әсен Дулатұлы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"Гормолзавод" жауапкершілігі шектеулі серіктестігінің директоры, Ақмола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Жәкібаев Мұрат Орынбайұлы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"Белес Агро" жауапкершілігі шектеулі серіктестігінің директоры, Батыс Қазақстан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Касицин Александр Анатольевич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"ГАЛИЦКОЕ" жауапкершілігі шектеулі серіктестігінің директоры, Павлодар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Нығметов Сейітжапар Алшынбекұлы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жауапкершілігі шектеулі серіктестігінің директоры, Қараганды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Әбітаев Фарид Құмашұлы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тәжірибе шаруашылығы" жауапкершілігі шектеулі серіктестігінің директоры, Шығыс Қазақстан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Сайлау Шаймарданұлы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"ҚараҚұдұқ" жауапкершілігі шектеулі серіктестігінің директоры, Павлодар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Шағыртаев Имамзада Қуанышбайұлы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 ЛТД" жауапкершілігі шектеулі серіктестігінің директоры, Қызылорда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 Нартай Жұматайұлы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Қара-өзек" жауапкершілігі шектеулі серіктестігінің директоры, Ақмола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Зенченко Геннадий Геннадьевич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"Зенченко и К" коммандиттік серіктестігінің директоры, Солтүстік Қазақстан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Еркебұлан Нұрмағамбетұлы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"Мамбетов и компания" коммандиттік серіктестігінің бас директоры, Солтүстік Қазақстан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Егізбаев Оразгелді Өтегенұлы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"Оразгелді-Датқа" ауыл шаруашылығы өндірістік кооперативінің басшысы, Түркістан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Егізбаев Керімхан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"Агротехнология" ғылыми-өндірістік шаруа қожалығының басшысы, Қызылорда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Жабяк Игорь Васильевич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"ШАНС" шаруа қожалығының басшысы, Қарағанды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Хильниченко Александр Викторович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"Хильниченко и К" коммандиттік серіктестігі басқарма төрағасының орынбасары, Алматы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Манатов Саха Ұзақұлы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"Aspan аgrо" шаруа қожалығының басшысы, Жамбыл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Нұрбаев Талап Дәулетбайұлы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"Нұрсұлтан" шаруа қожалығының басшысы, Жамбыл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 Мұрат Сатыбалдыұлы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Дала" шаруа қожалыгының басшысы, Атырау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Балжігітов Сейітжан Қапанұлы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"Достан Ата" шаруа қожалығының басшысы, Атырау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Тоқашев Оралбек Нұрмұханбетұлы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"Балке" шаруа қожалығының басшысы, Шығыс Қазақстан облысы (келісу бойынша)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Әлішев Қазыбек Құрмангалиұлы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"Арман-М" шаруа қожалығының басшысы, Ақтөбе облысы (келісу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