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ecf" w14:textId="1b6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органдарында кезекшілікті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18 наурыздағы № 58-ө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Елді мекендердің, экономика объектілерінің, өндірістік және әлеуметтік инфрақұрылымның тыныс-тіршілігін, қауіпсіздікті қамтамасыз ету және өңірлерде қалыптасқан қоғамдық-саяси ахуалға жедел ден қою, орталық атқарушы органдардың іс-қимылын үйлестіру мақсатында: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 Премьер-Министрінің орынбасарлары: 2021 жылғы 21 наурызда Е.Л. Тоғжановтың, 2021 жылғы 23 наурызда Р.В. Склярдың, 2021 жылғы 24 наурызда М.Б. Тілеубердінің, 2021 жылғы 22 наурызда Қазақстан Республикасы Премьер-Министрінің Кеңсесі Басшысының орынбасары A.С. Биахметовтің кезекшілігі ұйымдастырылсын.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Aуыл шаруашылығы, Денсаулық сақтау, Индустрия және инфрақұрылымдық даму, Қорғаныс, Төтенше жағдайлар, Ішкі істер, Экология, геология және табиғи ресурстар, Энергетика министрліктерінің бірінші басшылары 2021 жылғы 21 - 24 наурызда: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жауапты қызметкерлердің тәулік бойғы кезекшілігін ұйымдастырсын;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төтенше жағдайларды жою жөніндегі жергілікті штабтармен, елді мекендер мен өнеркәсіптік кәсіпорындардың тыныс-тіршілігін қамтамасыз ететін өңірлік ұйымдардың басшыларымен және диспетчерлік қызметтерімен байланыс орнатсын;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шұғыл жағдайларда Қазақстан Республикасы Үкіметінің басшылығына (7172) 74-56-82 телефоны, 74-53-70 факсы бойынша жедел ахуалды бірден баяндасын.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өкімнің орындалуын бақылауды өзіме қалдырамын.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Премьер-Минист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