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7fc96" w14:textId="1a7fc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"Техникалық реттеу туралы" және "Қазақстан Республикасының кейбір заңнамалық актілеріне техникалық реттеу, кәсіпкерлік, мемлекеттік басқару және төлемдер жүйесін жетілдіру мәселелері бойынша өзгерістер мен толықтырулар енгізу туралы" 2020 жылғы 30 желтоқсандағы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2021 жылғы 2 наурыздағы № 45-ө өкімі.</w:t>
      </w:r>
    </w:p>
    <w:p>
      <w:pPr>
        <w:spacing w:after="0"/>
        <w:ind w:left="0"/>
        <w:jc w:val="both"/>
      </w:pPr>
      <w:bookmarkStart w:name="z1" w:id="0"/>
      <w:r>
        <w:rPr>
          <w:rFonts w:ascii="Times New Roman"/>
          <w:b w:val="false"/>
          <w:i w:val="false"/>
          <w:color w:val="000000"/>
          <w:sz w:val="28"/>
        </w:rPr>
        <w:t>
      1. Қоса беріліп отырған Қазақстан Республикасының "</w:t>
      </w:r>
      <w:r>
        <w:rPr>
          <w:rFonts w:ascii="Times New Roman"/>
          <w:b w:val="false"/>
          <w:i w:val="false"/>
          <w:color w:val="000000"/>
          <w:sz w:val="28"/>
        </w:rPr>
        <w:t>Техникалық реттеу туралы</w:t>
      </w:r>
      <w:r>
        <w:rPr>
          <w:rFonts w:ascii="Times New Roman"/>
          <w:b w:val="false"/>
          <w:i w:val="false"/>
          <w:color w:val="000000"/>
          <w:sz w:val="28"/>
        </w:rPr>
        <w:t xml:space="preserve">" және "Қазақстан Республикасының кейбір заңнамалық актілеріне техникалық реттеу, кәсіпкерлік, мемлекеттік басқару және төлемдер жүйесін жетілдіру мәселелері бойынша өзгерістер мен толықтырулар енгізу туралы" 2020 жылғы 30 желтоқсандағы заңдарын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 және қабылданған шаралар туралы Қазақстан Республикасының Сауда және интеграция министрлігін хабардар етсін.</w:t>
      </w:r>
    </w:p>
    <w:bookmarkEnd w:id="3"/>
    <w:bookmarkStart w:name="z5" w:id="4"/>
    <w:p>
      <w:pPr>
        <w:spacing w:after="0"/>
        <w:ind w:left="0"/>
        <w:jc w:val="both"/>
      </w:pPr>
      <w:r>
        <w:rPr>
          <w:rFonts w:ascii="Times New Roman"/>
          <w:b w:val="false"/>
          <w:i w:val="false"/>
          <w:color w:val="000000"/>
          <w:sz w:val="28"/>
        </w:rPr>
        <w:t>
      3. Қазақстан Республикасының Сауда және интеграция министрлігі ұсынылған ақпаратты жинақтасын және құқықтық актілер қабылданған күннен бастап бір ай мерзімінен кешіктірмей Қазақстан Республикасының Үкіметін қабылданған шаралар туралы хабардар етсін.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2021 жылғы 2 наурыздағы</w:t>
            </w:r>
            <w:r>
              <w:br/>
            </w:r>
            <w:r>
              <w:rPr>
                <w:rFonts w:ascii="Times New Roman"/>
                <w:b w:val="false"/>
                <w:i w:val="false"/>
                <w:color w:val="000000"/>
                <w:sz w:val="20"/>
              </w:rPr>
              <w:t>№ 45-ө өкімімен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Қазақстан Республикасының "Техникалық реттеу туралы" және "Қазақстан Республикасының кейбір заңнамалық актілеріне техникалық реттеу, кәсіпкерлік, мемлекеттік басқару және төлемдер жүйесін жетілдіру мәселелері бойынша өзгерістер мен толықтырулар енгізу туралы" 2020 жылғы 30 желтоқсандағы заңдарын іске асыру мақсатында қабылдануы қажет құқықтық актілердің тізбесі</w:t>
      </w:r>
    </w:p>
    <w:bookmarkEnd w:id="5"/>
    <w:p>
      <w:pPr>
        <w:spacing w:after="0"/>
        <w:ind w:left="0"/>
        <w:jc w:val="both"/>
      </w:pPr>
      <w:r>
        <w:rPr>
          <w:rFonts w:ascii="Times New Roman"/>
          <w:b w:val="false"/>
          <w:i w:val="false"/>
          <w:color w:val="ff0000"/>
          <w:sz w:val="28"/>
        </w:rPr>
        <w:t xml:space="preserve">
      Ескерту. Тізбеге өзгеріс енгізілді - ҚР Премьер-Министрінің 04.11.2021 </w:t>
      </w:r>
      <w:r>
        <w:rPr>
          <w:rFonts w:ascii="Times New Roman"/>
          <w:b w:val="false"/>
          <w:i w:val="false"/>
          <w:color w:val="ff0000"/>
          <w:sz w:val="28"/>
        </w:rPr>
        <w:t>№ 180-ө</w:t>
      </w:r>
      <w:r>
        <w:rPr>
          <w:rFonts w:ascii="Times New Roman"/>
          <w:b w:val="false"/>
          <w:i w:val="false"/>
          <w:color w:val="ff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8504"/>
        <w:gridCol w:w="979"/>
        <w:gridCol w:w="553"/>
        <w:gridCol w:w="776"/>
        <w:gridCol w:w="712"/>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 мемлекеттік орган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 сапалы және уақтылы әзірлеу мен енгізуге жауапты тұлға</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шешімдеріне өзгерістер мен толықтырулар енгізу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Қазанбаев</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техникалық реттеу тізілімін қалыптастыру, жүргізу және қолдап отыру, тиісті зертханалық практиканың сәйкестік мониторингі саласында аккредиттеу жөніндегі қызметті жүзеге асыратын республикалық мемлекеттік кәсіпорынды құру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Қазанбаев</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мүдделері негізге алына отырып, енгізілетін шараларды енгізу кезінде Қазақстан Республикасы мемлекеттік органдарының өзара іс-қимыл жасау қағидаларын бекіту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p>
            <w:pPr>
              <w:spacing w:after="20"/>
              <w:ind w:left="20"/>
              <w:jc w:val="both"/>
            </w:pPr>
            <w:r>
              <w:rPr>
                <w:rFonts w:ascii="Times New Roman"/>
                <w:b w:val="false"/>
                <w:i w:val="false"/>
                <w:color w:val="000000"/>
                <w:sz w:val="20"/>
              </w:rPr>
              <w:t>
Кушукова</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шешімдеріне өзгерістер мен толықтырулар енгізу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p>
            <w:pPr>
              <w:spacing w:after="20"/>
              <w:ind w:left="20"/>
              <w:jc w:val="both"/>
            </w:pPr>
            <w:r>
              <w:rPr>
                <w:rFonts w:ascii="Times New Roman"/>
                <w:b w:val="false"/>
                <w:i w:val="false"/>
                <w:color w:val="000000"/>
                <w:sz w:val="20"/>
              </w:rPr>
              <w:t>
Кушукова</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қатысу мәселелері бойынша Қазақстан Республикасы Үкіметінің ұстанымын қалыптастыру, сондай-ақ орталық атқарушы органдардың, Қазақстан Республикасының Президентіне тікелей бағынатын және есеп беретін мемлекеттік органдардың, квазимемлекеттік сектор субъектілерінің және Қазақстан Республикасы ұлттық кәсіпкерлер палатасының Еуразиялық экономикалық комиссиямен өзара іс-қимылы қағидаларын бекіту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p>
            <w:pPr>
              <w:spacing w:after="20"/>
              <w:ind w:left="20"/>
              <w:jc w:val="both"/>
            </w:pPr>
            <w:r>
              <w:rPr>
                <w:rFonts w:ascii="Times New Roman"/>
                <w:b w:val="false"/>
                <w:i w:val="false"/>
                <w:color w:val="000000"/>
                <w:sz w:val="20"/>
              </w:rPr>
              <w:t>
Кушукова</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департаменттері директорларының және директорлары орынбасарларының бос лауазымдарына орналасуға кандидаттарды біліктілік іріктеу қағидаларын бекіту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p>
            <w:pPr>
              <w:spacing w:after="20"/>
              <w:ind w:left="20"/>
              <w:jc w:val="both"/>
            </w:pPr>
            <w:r>
              <w:rPr>
                <w:rFonts w:ascii="Times New Roman"/>
                <w:b w:val="false"/>
                <w:i w:val="false"/>
                <w:color w:val="000000"/>
                <w:sz w:val="20"/>
              </w:rPr>
              <w:t>
Кушукова</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 және (немесе) импорты халықаралық шарттарға сәйкес рұқсат беру құжаттары негізінде жүзеге асырылатын тауарлардың және мемлекеттік органдар беретін рұқсат беру құжаттары тізбесін бекіту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p>
            <w:pPr>
              <w:spacing w:after="20"/>
              <w:ind w:left="20"/>
              <w:jc w:val="both"/>
            </w:pPr>
            <w:r>
              <w:rPr>
                <w:rFonts w:ascii="Times New Roman"/>
                <w:b w:val="false"/>
                <w:i w:val="false"/>
                <w:color w:val="000000"/>
                <w:sz w:val="20"/>
              </w:rPr>
              <w:t>
Кушукова</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шешімдерінің күші жойылды деп тану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Қазанбаев</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Саудадағы техникалық кедергілер, санитариялық және фитосанитариялық шаралар жөніндегі ақпарат орталығын құру және оның жұмыс істеуі қағидаларын бекіту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Қазанбаев</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өмірлік циклі сатыларында тиісті техникалық регламенттер талаптарының сақталуына мемлекеттік бақылау мен қадағалауды жүзеге асыратын уәкілетті органдарды айқындау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Қазанбаев</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түрлерінің және төлем карточкаларын пайдалана отырып, төлемдер қабылдауға және (немесе) лездік төлемдер жүйесін пайдалана отырып, төлемдер қабылдауға арналған жабдықты (құрылғыны) қолдану тізбесін бекіту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және (немесе) Мемлекеттік әлеуметтік сақтандыру қорының қаражаты есебінен электрондық ақша түрінде аударылатын жәрдемақылар мен әлеуметтік төлемдерді есепке жатқызу, есепке алу мен пайдалану, сондай-ақ атаулы әлеуметтік көмекті мониторингтеу қағидалары мен ерекшеліктерін бекіту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Еңбекмині ҰБ (келісу бойынша)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Жанасова</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шешімдерінің күші жойылды деп тану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Ержанов</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шешімдерінің күші жойылды деп тану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 Дайырбеков</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шешімдерінің күші жойылды деп тану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w:t>
            </w:r>
          </w:p>
          <w:p>
            <w:pPr>
              <w:spacing w:after="20"/>
              <w:ind w:left="20"/>
              <w:jc w:val="both"/>
            </w:pPr>
            <w:r>
              <w:rPr>
                <w:rFonts w:ascii="Times New Roman"/>
                <w:b w:val="false"/>
                <w:i w:val="false"/>
                <w:color w:val="000000"/>
                <w:sz w:val="20"/>
              </w:rPr>
              <w:t>
Пірімқұлов</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шығарған елді растау мақсатында экспорттаушыларды тауар әкелінетін елдердің ақпараттық жүйелерінде тіркеудің негізділігін верификациялау (тексеру) қағидаларын бекіту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Қазанбаев</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шығарған елді растау мақсатында экспорттаушыларды тауар әкелінетін елдердің ақпараттық жүйелерінде тіркеу қағидаларын бекіту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p>
            <w:pPr>
              <w:spacing w:after="20"/>
              <w:ind w:left="20"/>
              <w:jc w:val="both"/>
            </w:pPr>
            <w:r>
              <w:rPr>
                <w:rFonts w:ascii="Times New Roman"/>
                <w:b w:val="false"/>
                <w:i w:val="false"/>
                <w:color w:val="000000"/>
                <w:sz w:val="20"/>
              </w:rPr>
              <w:t>
Кушукова</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"Үлгілік арнайы инвестициялық келісімшартты бекіту туралы" Қазақстан Республикасы Инвестициялар және даму министрінің 2017 жылғы 7 ақпандағы № 75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p>
            <w:pPr>
              <w:spacing w:after="20"/>
              <w:ind w:left="20"/>
              <w:jc w:val="both"/>
            </w:pPr>
            <w:r>
              <w:rPr>
                <w:rFonts w:ascii="Times New Roman"/>
                <w:b w:val="false"/>
                <w:i w:val="false"/>
                <w:color w:val="000000"/>
                <w:sz w:val="20"/>
              </w:rPr>
              <w:t>
Ержанов</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 мақұлдауларды, шасси типін мақұлдауларды бекіту және тіркеу жөніндегі қағидаларды бекіту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Қазанбаев</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жасаушыларға халықаралық сәйкестендіру кодтарын беру қағидаларын, көлік құралын жасаушыға халықаралық сәйкестендіру кодын беру туралы куәліктің нысанын бекіту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 Қазанбаев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зертханалық практика қағидаттарын іске асыру қағидаларын бекіту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Қазанбаев</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тізілімін қалыптастыру, жүргізу және қолдап отыру қағидаларын бекіту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Қазанбаев</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сарапшы-аудиторларға қойылатын рұқсат беру талаптарын, оларға сәйкестікті растайтын құжаттар тізбесін, сондай-ақ сәйкестікті растау жөніндегі сарапшы-аудиторларды аттестаттау, аттестаттарының қолданысын ұзарту қағидаларын бекіту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ЦДИАӨМ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Қазанбаев</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орталықтарына қойылатын талаптарды, оларды техникалық реттеу тізіліміне енгізу қағидаларын бекіту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 Қазанбаев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регламенттерді әзірлеу, сараптама жасау, қабылдау, өзгерту және күшін жою қағидаларын бекіту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Қазанбаев</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регламенттердің талаптарына сәйкес келмейтін өнімді кері қайтарып алу қағидаларын бекіту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Қазанбаев</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қағидаларын бекіту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Қазанбаев</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 мақұлдауларды, шасси типін мақұлдауларды ресімдеудің дұрыстығын мен негізділігін тексеру жөніндегі қағидаларды бекіту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Қазанбаев</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тізбеге енгізілмеген, Бірыңғай тізбеге енгізілген, бірақ өзіне қатысты техникалық регламенттер қабылданбаған немесе қолданысқа енгізілмеген өнімді айналысқа шығару қағидаларын, сондай-ақ өзіне қатысты жалпы қауіпсіздік туралы декларация қабылданатын өнім тізбесін, жалпы қауіпсіздік туралы декларацияның нысанын бекіту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Қазанбаев</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органдарды Еуразиялық экономикалық одақтың сәйкестікті бағалау жөніндегі органдарының бірыңғай тізілімінің ұлттық бөлігіне (ұлттық бөлігінен) енгізу немесе алып тастау туралы шешімдер қабылдау қағидаларын бекіту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Қазанбаев</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талаптарына сәйкестігіне сынақтар жүргізу үшін өнімдер тізбесін бекіту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Қазанбаев</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алып қою туралы қаулының нысанын және өнімді айналысқа шығаруға тыйым салу туралы қаулының нысанын бекіту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 Қазанбаев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монополия субъектісі өндіретін және (немесе) өткізетін тауарларға (жұмыстарға, көрсетілетін қызметтерге) бағаны белгілеу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p>
            <w:pPr>
              <w:spacing w:after="20"/>
              <w:ind w:left="20"/>
              <w:jc w:val="both"/>
            </w:pPr>
            <w:r>
              <w:rPr>
                <w:rFonts w:ascii="Times New Roman"/>
                <w:b w:val="false"/>
                <w:i w:val="false"/>
                <w:color w:val="000000"/>
                <w:sz w:val="20"/>
              </w:rPr>
              <w:t>
БҚДА (келісу бойынша)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Қазанбаев</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Хабарламалардың нысандарын, оларды толтыру және ұсыну тәртібін бекіту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 Қазанбаев </w:t>
            </w:r>
          </w:p>
          <w:p>
            <w:pPr>
              <w:spacing w:after="20"/>
              <w:ind w:left="20"/>
              <w:jc w:val="both"/>
            </w:pP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және күшін жою туралы қосымша актілерді,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және тексеру және бақылау және қадағалау субъектісіне (объектісіне) бару арқылы профилактикалық бақылау мен қадағалау туралы ақпараттық есепке алу құжаттарын ұсыну және олардың нәтижелері туралы хабарламаларды тіркеу қағидаларын бекіту туралы" Қазақстан Республикасы Бас прокурорының міндетін атқарушының 2020 жылғы 25 желтоқсандағы № 162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Ахметжанов</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жүргізудің жартыжылдық графиктерінің нысанын және тексерулер жүргізудің жартыжылдық графиктеріне өзгерістер енгізу тәртібін бекіту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Ахметжанов</w:t>
            </w:r>
          </w:p>
          <w:p>
            <w:pPr>
              <w:spacing w:after="20"/>
              <w:ind w:left="20"/>
              <w:jc w:val="both"/>
            </w:pP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салалардағы зертханалық жабдықтың көлемін (тізбесін) белгілеу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Қазанбаев</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түрде сертификаттау жүйесінің жұмыс істеу және қолданылу, сондай-ақ тіркелген ерікті түрде сертификаттау жүйелерінің тізілімін жүргізу және көрсетілген тізілімдегі мәліметтерді беру қағидаларын бекіту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Қазанбаев</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өнімді сақтау қағидаларын бекіту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Қазанбаев</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мемлекеттердің сәйкестік сертификаттарын, өнімді сынау хаттамаларын, сәйкестік белгілерін және сәйкестікті бағалау туралы өзге де құжаттарды тану қағидаларын бекіту туралы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Қазанбаев</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бастапқы салыстырып тексеру нәтижелері бойынша айналымға шығарылатын өлшем құралдарының тізбесін бекіту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 Қазанбаев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немесе сатушы өлшеп-ораған кез келген түрдегі қаптамадағы өнімнің, сондай-ақ өткізу кезіндегі импорттаушы әкелген өлшеніп-оралған өнімнің және сауда операцияларын жасау кезінде иеліктен шығарылатын өнім санының сәйкестігін мемлекеттік метрологиялық бақылау мақсатында анықтау жөніндегі тәртіпті айқындау қағидаларын бекіту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Қазанбаев</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шығарған елді, Еуразиялық экономикалық одақ тауарының немесе шетелдік тауардың мәртебесін айқындау, тауардың шығу тегі туралы сертификат беру және оның қолданысының күшін жою, тауарды шығарған елді айқындау жөніндегі сертификаттың нысандарын белгілеу қағидаларын бекіту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 Қазанбаев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қамтамасыз ету саласындағы нормативтік құқықтық актілерге, техникалық регламенттерге, сондай-ақ мемлекетаралық және ұлттық стандарттарға метрологиялық сараптама жүргізу қағидаларын бекіту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Қазанбаев</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құралдарына салыстырып тексеру жүргізу, өлшем құралдарын салыстырып тексерудің мерзімділігін белгілеу қағидаларын және өлшем құралдарын салыстырып тексеру туралы сертификатының нысанын бекіту туралы" Қазақстан Республикасы Инвестициялар және даму министрінің 2018 жылғы 27 желтоқсандағы № 934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Қазанбаев</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шығарған елді, Еуразиялық экономикалық одақ тауарының немесе шетелдік тауардың мәртебесін айқындау жөніндегі сарапшы-аудиторларға қойылатын талаптарды, оларға сәйкестігін растайтын құжаттар тізбесін, сондай-ақ тауарды шығарған елді, Еуразиялық экономикалық одақ тауарының немесе шетелдік тауардың мәртебесін айқындау жөніндегі сарапшы-аудиторларды аттестаттау, аттестаттарының қолданысын ұзарту тәртібін бекіту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xml:space="preserve">
ЦДИАӨМ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Қазанбаев</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қызметкерлерінің бос лауазымдарына орналасуға кандидаттарды біліктілікті іріктеу жүргізу қағидаларын бекіту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 Кушукова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және қадағалау органдарының бірыңғай есеп беру күнін өткізу қағидаларын бекіту туралы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қызметін мониторингтеуді жүзеге асыру қағидаларын бекіту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 Қазанбаев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өңірлік стандарттарды және шет мемлекеттердің стандарттарын, стандарттау жөніндегі халықаралық ұйымдардың техникалық-экономикалық ақпарат сыныптауыштарын, стандарттау жөніндегі өңірлік ұйымдардың техникалық-экономикалық ақпарат сыныптауыштарын, стандарттау жөніндегі қағидалары мен ұсынымдарын, шет мемлекеттердің техникалық-экономикалық ақпарат сыныптауыштарын, стандарттау жөніндегі қағидаларын, нормалары мен ұсынымдарын қолдану қағидаларын бекіту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 Қазанбаев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 (әскери ұлттық стандарттарды қоспағанда), ұлттық техникалық-экономикалық ақпарат сыныптауыштарын және стандарттау жөніндегі ұсынымдарды әзірлеу, келісу, сараптама жасау, бекіту, тіркеу, есепке алу, өзгерту, қайта қарау, күшін жою және қолданысқа енгізу қағидаларын бекіту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Қазанбаев</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металдар мен асыл тастардан жасалған зергерлік және басқа да бұйымдарды өткізу саласында бақылау субъектісіне (объектісіне) бармай профилактикалық бақылау нәтижелері бойынша анықталған бұзушылықтарды растау және (немесе) растамау туралы қорытындының нысанын бекіту туралы" Қазақстан Республикасы Индустрия және инфрақұрылымдық даму министрінің 2019 жылғы 31 мамырдағы № 346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Ержанов</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тастарға, бағалы металдар мен асыл тастардан жасалған зергерлік және басқа да бұйымдарға сараптама жүргізу қағидаларын бекіту туралы" Қазақстан Республикасы Инвестициялар және даму министрінің 2016 жылғы 28 сәуірдегі № 401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Ержанов</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стандарттау жоспарын әзірлеу қағидаларын бекіту туралы" Қазақстан Республикасы Инвестициялар және даму министрінің 2018 жылғы 7 желтоқсандағы № 862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Қазанбаев</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мемлекеттік жәрдемақы тағайындау және төлеу қағидаларын бекіту туралы" Қазақстан Республикасы Денсаулық сақтау және әлеуметтік даму министрінің 2015 жылғы 3 маусымдағы № 445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Әукенов</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атаулы әлеуметтiк көмектi тағайындау және төлеу қағидаларын бекіту туралы" Қазақстан Республикасы Денсаулық сақтау және әлеуметтік даму министрінің 2015 жылғы 5 мамырдағы № 320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Әукенов</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Әукенов</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сауда министрінің кейбір бұйрықтарының күші жойылды деп тану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Қазанбаев</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өлшем құралдарының типін бекіту туралы сертификат нысанын және типті бекіту белгісінің нысанын белгілеу қағидаларын бекіту туралы" Қазақстан Республикасы Инвестициялар және даму министрінің 2018 жылғы 27 желтоқсандағы № 931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Қазанбаев</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үстемесі мен сыйақы мөлшерін сақтау бөлігінде Қазақстан Республикасының сауда қызметін реттеу туралы заңнамасының сақталуына тәуекел дәрежесін бағалау өлшемшарттарын және тексеру парақтарын бекіту туралы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 мен Қазақстан Республикасы Ұлттық экономика Министрінің бірлескен бұйрығы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ҰЭМ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 Қазанбаев, </w:t>
            </w:r>
          </w:p>
          <w:p>
            <w:pPr>
              <w:spacing w:after="20"/>
              <w:ind w:left="20"/>
              <w:jc w:val="both"/>
            </w:pPr>
            <w:r>
              <w:rPr>
                <w:rFonts w:ascii="Times New Roman"/>
                <w:b w:val="false"/>
                <w:i w:val="false"/>
                <w:color w:val="000000"/>
                <w:sz w:val="20"/>
              </w:rPr>
              <w:t>
Т.М. Жақсылықов</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Аккредиттеу жөнінде кеңес құру және Аккредиттеу жөніндегі кеңестің құрамы мен ережесін бекіту туралы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Қазанбаев</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қамтамасыз ету мемлекеттік жүйесінің тізілімін жүргізу қағидаларын бекіту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 Қазанбаев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"Сәйкестікті бағалау саласындағы аккредиттеу құжаттарының нысандарын және аккредиттеу алдындағы, аккредиттеуден кейінгі шарттардың үлгілік нысандарын бекіту туралы" Қазақстан Республикасы Индустрия және сауда министрінің 2008 жылғы 29 қазандағы № 430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 Қазанбаев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"Шарап материалы, сондай-ақ өндірістік қуаты жылына төрт жүз мың декалитрден төмен сыра және сыра сусыны өндірісінен басқа, этил спиртін және (немесе) алкоголь өнімін өндірудің технологиялық желілерін есепке алудың бақылау аспаптарымен жарақтандыру, олардың жұмыс істеу және есепке алынуын жүзеге асыру қағидаларын бекіту туралы" Қазақстан Республикасы Қаржы министрінің 2015 жылғы 29 қыркүйектегі № 498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Сұлтанғазиев</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спиртін өндіру, алкоголь өнімін өндіру, алкоголь өнімдерін өндіру аумағында оны сақтау және көтерме саудада сату жөніндегі қызметті қоспағанда, алкоголь өнімін сақтау және көтерме саудада сату, сондай-ақ алкоголь өнімдерін өндіру аумағында оны сақтау және бөлшек саудада сату жөніндегі қызметті қоспағанда, алкоголь өнімін сақтау және бөлшек саудада сату саласындағы қызметті жүзеге асыруға қойылатын біліктілік талаптары және оларға сәйкестігін растайтын құжаттар тізбесін бекіту туралы" Қазақстан Республикасы Қаржы министрінің 2015 жылғы 30 қаңтардағы № 60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Сұлтанғазиев</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спиртін сақтау мен өткізу (тиеп- жөнелту, қабылдап алу) қағидалары" Қазақстан Республикасы Қаржы министрінің 2015 жылғы 20 ақпандағы № 109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Сұлтанғазиев</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 мен алкоголь өнімін өндіру паспорты үшін қажетті мәліметтер тізбесін бекіту туралы" Қазақстан Республикасы Қаржы министрінің 2015 жылғы 11 ақпандағы № 82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Сұлтанғазиев</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сәйкестендіру нөмір- кодтарын беру қағидаларын бекіту туралы" Қазақстан Республикасы Қаржы министрінің 2015 жылғы 10 желтоқсандағы № 646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Сұлтанғазиев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БҚДА – Қазақстан Республикасының Бәсекелестікті қорғау және дамыту агенттігі</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ЭГТРМ – Қазақстан Республикасының Экология, геология және табиғи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