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ede7" w14:textId="a18e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жұмылдыру дайындығы және жұмылдыру мәселелері бойынша өзгерістер мен толықтырулар енгізу туралы" 2020 жылғы 25 мамырдағы Қазақстан Республикасының Заңын іске асыру жөніндегі шаралар туралы" Қазақстан Республикасы Премьер-Министрінің 2020 жылғы 7 тамыздағы № 108-ө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2021 жылғы 25 ақпандағы № 39-ө өкімі.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жұмылдыру дайындығы және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2020 жылғы 7 тамыздағы № 108-ө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кейбiр заңнамалық актiлерiне жұмылдыру дайындығы және жұмылдыру мәселелерi бойынша өзгерiстер мен толықтырулар енгізу туралы" 2020 жылғы 25 мамырдағы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25 ақпандағы</w:t>
            </w:r>
            <w:r>
              <w:br/>
            </w:r>
            <w:r>
              <w:rPr>
                <w:rFonts w:ascii="Times New Roman"/>
                <w:b w:val="false"/>
                <w:i w:val="false"/>
                <w:color w:val="000000"/>
                <w:sz w:val="20"/>
              </w:rPr>
              <w:t>№ 39-ө өкіміне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7 тамыздағы</w:t>
            </w:r>
            <w:r>
              <w:br/>
            </w:r>
            <w:r>
              <w:rPr>
                <w:rFonts w:ascii="Times New Roman"/>
                <w:b w:val="false"/>
                <w:i w:val="false"/>
                <w:color w:val="000000"/>
                <w:sz w:val="20"/>
              </w:rPr>
              <w:t>№ 108-ө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жұмылдыру дайындығы және жұмылдыру мәселелері бойынша өзгерістер мен толықтырулар енгізу туралы" 2020 жылғы 25 мамырдағы Қазақстан Республикасының Заңын іске асыру мақсатында қабылдануы қажет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7236"/>
        <w:gridCol w:w="871"/>
        <w:gridCol w:w="501"/>
        <w:gridCol w:w="1528"/>
        <w:gridCol w:w="1295"/>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сапасына, уақтылы әзірленуі мен енгізілуіне жауапты адам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салаларынан Қарулы Күштердің, басқа да әскерлер мен әскери құралымдардың, арнаулы мемлекеттік органдардың жұмылдыру қажеттіліктерін айқындау қағидаларын бекіту туралы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Бектанов</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Пішембаев</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 министрлігі туралы ережені бекіту туралы" Қазақстан Республикасы Үкіметінің 2001 жылғы 16 тамыздағы № 1074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Дәндібаев</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әскери-көлік міндеттілігі туралы ережені бекіту туралы" Қазақстан Республикасы Үкіметінің 2005 жылғы 19 шілдедегі № 747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Бектанов</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 жұмылдыру резервінің материалдық құндылықтарын қалыптастыру, жинақтау мен пайдалану ережесін бекіту туралы" Қазақстан Республикасы Үкіметінің 2006 жылғы 29 желтоқсандағы № 1327 қбпү қаулысының күші жойылды деп тану туралы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Пішембаев</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материалдық резервтің материалдық құндылықтарын есептен шығару және кәдеге жарату (жою) қағидаларын бекіту туралы" Қазақстан Республикасы Үкіметінің 2014 жылғы 31 шілдедегі № 859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Пішембаев</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 саласында тексерулерді тағайындау туралы актілерді есепке алу журналын жүргізу қағидалары мен нысанын бекіту туралы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Алпысов</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материалдық резервтің материалдық құндылықтарын сақтау нормативтерін бекіту туралы" Қазақстан Республикасы Ұлттық экономика министрінің 2015 жылғы 26 қаңтардағы № 44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Алпысов</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материалдық резервтен материалдық құндылықтарды шығаруға нарядтар беру нысанын және қағидаларын бекіту туралы" Қазақстан Республикасы Ұлттық экономика министрінің 2015 жылғы 30 қарашадағы № 747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Пішембаев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